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0bf3" w14:textId="b230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политики в системе органов государственной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Указ предусмотрены изменения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06.01.2025); от 17.03.2025 </w:t>
      </w:r>
      <w:r>
        <w:rPr>
          <w:rFonts w:ascii="Times New Roman"/>
          <w:b w:val="false"/>
          <w:i w:val="false"/>
          <w:color w:val="ff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 (с пометкой "Для служебного пользования");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порядке согласования, назначения на должность и освобождения от должности политических государственных служащих, должностных и иных лиц Республики Казахстан (с пометкой "Для служебного пользования").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290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2003 года № 1044 "О внесении изменений и дополнений в Указ Президента Республики Казахстан от 29 марта 2002 года № 828".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2003 года № 1138 "О внесении изменений и дополнения в Указ Президента Республики Казахстан от 29 марта 2002 года № 828".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2003 года № 1202 "О внесении изменений и дополнений в Указ Президента Республики Казахстан от 29 марта 2002 года № 828".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апреля 2004 года № 1348 "О внесении дополнений и изменений в некоторые указы Президента Республики Казахстан".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7 мая 2004 года № 1362 "О внесении изменений и дополнений в некоторые указы Президента Республики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 августа 2004 года № 1415 "О внесении изменений и дополнений в некоторые указы Президента Республики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марта 2005 года № 1533 "О внесении дополнений и изменений в Указ Президента Республики Казахстан от 29 марта 2002 года № 828".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июля 2005 года № 1610 "О внесении дополнения и изменения в Указ Президента Республики Казахстан от 29 марта 2002 года № 828".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8 июля 2005 года № 1611 "Вопросы Академии государственного управления при Президенте Республики Казахстан".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сентября 2005 года № 1648 "О внесении дополнения в Указ Президента Республики Казахстан от 29 марта 2002 года № 828".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2005 года № 1693 "О внесении изменений в Указ Президента Республики Казахстан от 29 марта 2002 года № 828".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января 2007 года № 272 "О внесении изменения в Указ Президента Республики Казахстан от 29 марта 2002 года № 828".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340 "О внесении изменений в Указ Президента Республики Казахстан от 29 марта 2002 года № 828".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13 ноября 2007 года № 436 "О внесении изменений и дополнений в некоторые указы Президента Республики Казахстан".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2009 года № 852 "О внесении изменений и дополнений в Указ Президента Республики Казахстан от 29 марта 2002 года № 828".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2011 года № 101 "О внесении изменений и дополнений в Указ Президента Республики Казахстан от 29 марта 2002 года № 828".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июля 2011 года № 124 "О внесении изменений и дополнений в некоторые акты Президента Республики Казахстан".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2011 года № 131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Подпункт 2) пункта 1 Указа Президента Республики Казахстан от 25 ноября 2011 года № 182 дсп "О внесении изменений и дополнений в некоторые указы Президента Республики Казахстан".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марта 2012 года № 282 "О некоторых вопросах Комитета национальной безопасности Республики Казахстан".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2012 года № 328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21 июня 2012 года № 344 "О внесении изменений и дополнений в некоторые указы Президента Республики Казахстан".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апреля 2013 года № 537 "О некоторых вопросах кадровой политики в правоохранительных органах Республики Казахстан".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15 апреля 2013 года № 541 "О внесении изменений в некоторые указы Президента Республики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25 апреля 2013 года № 556 "О некоторых вопросах Государственного театра оперы и балета "Астана Опера".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6 мая 2013 года № 561 "О внесении изменений и дополнения в некоторые акты Президента Республики Казахстан".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30 мая 2013 года № 576 "О некоторых вопросах республиканского государственного учреждения "Национальный музей Республики Казахстан".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609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30 января 2014 года № 744 "О некоторых вопросах Национального Банка Республики Казахстан".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изменения и дополнений, которые вносятся в некоторые акты Президента Республики Казахстан, и перечня утративших силу некоторых указов Президента Республики Казахстан, утвержденных Указом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Указа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3 июля 2014 года № 853 "О внесении изменений и дополнений в некоторые указы Президента Республики Казахстан".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865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октября 2014 года № 926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23 декабря 2015 года № 137 "О мерах по совершенствованию деятельности Высшего Судебного Совета Республики Казахстан".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декабря 2015 года № 158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января 2016 года № 169 "О внесении изменений и дополнений в некоторые акты Президента Республики Казахстан".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 июня 2016 года № 272 "Некоторые вопросы республиканского государственного учреждения "Служба центральных коммуникаций".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27 октября 2016 года № 362 "О внесении изменений и дополнений в некоторые указы Президента Республики Казахстан".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4 ноября 2016 года № 369 "О некоторых вопросах государственного учреждения "Библиотека Первого Президента Республики Казахстан – Лидера Нации".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22 ноября 2016 года № 373 "О мерах по дальнейшему совершенствованию деятельности органов национальной безопасности Республики Казахстан".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2016 года № 391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мая 2017 года № 471 "О внесении изменений и дополнений в некоторые акты Президента Республики Казахстан".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сентября 2017 года № 541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октября 2017 года № 563 "О некоторых вопросах органов прокуратуры Республики Казахстан".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26 февраля 2018 года № 643 "О внесении изменений и дополнений в некоторые указы Президента Республики Казахстан".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августа 2018 года № 722 "О некоторых вопросах Комитета национальной безопасности Республики Казахстан".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7 августа 2018 года № 727 "О внесении изменений в некоторые указы Президента Республики Казахстан".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24 января 2019 года № 828 "О внесении изменений и дополнений в некоторые указы Президента Республики Казахстан".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марта 2019 года № 878 "О внесении изменений и дополнений в некоторые указы Президента Республики Казахстан".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марта 2019 года № 884 "О Канцелярии Первого Президента Республики Казахстан – Елбасы".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апреля 2019 года № 26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Пункт 1 изменений и дополнений, которые вносятся в некоторые акты Президента Республики Казахстан, утвержденных Указом Президента Республики Казахстан от 13 июня 2019 года № 13 "О внесении изменений и дополнений в некоторые акты Президента Республики Казахстан".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указы Президента Республики Казахстан, утвержденных Указом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Пункт 2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76 "О внесении изменений и дополнений в некоторые акты Президента Республики Казахстан".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августа 2019 года № 120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 и признании утратившими силу некоторых актов Президента Республики Казахстан".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10 сентября 2019 года № 151 "О некоторых вопросах реализации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2019 года № 154 "О внесении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сентября 2019 года № 163 "О некоторых вопросах Комитета национальной безопасности Республики Казахстан".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9 октября 2019 года № 184 "О внесении изменений и дополнений в некоторые акты Президента Республики Казахстан".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ноября 2019 года № 203 "О дальнейшем совершенствовании системы государственного управления Республики Казахстан".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Указ Президента Республики Казахстан от 14 апреля 2020 года № 307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Пункт 3 изменений и дополнений, которые вносятся в некоторые акты Президента Республики Казахстан, утвержденных Указом Президента Республики Казахстан от 19 июня 2020 года № 354 "О внесении изменений и дополнений в некоторые акты Президента Республики Казахстан".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428 "О некоторых вопросах Агентства по защите и развитию конкуренции Республики Казахстан".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января 2021 года № 495 "О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февраля 2021 года № 515 "О некоторых вопросах Агентства Республики Казахстан по финансовому мониторингу".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5 апреля 2021 года № 545 "О Специальном представителе Президента Республики Казахстан по международному сотрудничеству".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22 ноября 2021 года № 693 "О внесении изменений в некоторые акты Президента Республики Казахстан".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декабря 2021 года № 717 "О внесении изменений и дополнений в некоторые указы Президента Республики Казахстан".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января 2022 года № 779 "О создании командования Сил специальных операций Вооруженных Сил Республики Казахстан".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Пункт 1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марта 2022 года № 829 "О внесении изменений и дополнений в некоторые указы Президента Республики Казахстан".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Пункт 2 изменений и дополнения, которые вносятся в некоторые указы Президента Республики Казахстан, утвержденных Указом Президента Республики Казахстан от 15 апреля 2022 года № 874 "О внесении изменений и дополнения в некоторые указы Президента Республики Казахстан".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июня 2022 года № 907 "О внесении изменений и дополнения в некоторые указы Президента Республики Казахстан".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30 июня 2022 года № 948 "О внесении изменений и дополнения в некоторые указы Президента Республики Казахстан и признании утратившими силу некоторых указов Президента Республики Казахстан".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