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798" w14:textId="133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2023 года № 286.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286 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по этике, утвержденном вышеназванным Указом: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Взаимодействие уполномоченного по этике с уполномоченным органом по противодействию коррупции осуществляется в соответствии с совместным правовым актом уполномоченного органа и уполномоченного органа по противодействию коррупции.".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2022 года № 802 "Об утверждении Концепции антикоррупционной политики Республики Казахстан на 2022 – 2026 годы и внесении изменений в некоторые указы Президента Республики Казахстан":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антикоррупционной политики Республики Казахстан на 2022 – 2026 годы, утвержденной вышеназванным Указом: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 всех вузах: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международного/ национального антикоррупционного стандарта;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инструментов академической честности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 приказы ректоров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комплаенс-специалистов в рамках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АПК, МТСЗН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 и 35, изложить в следующей редакции: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внутренних и внешних анализов коррупционных рисков, в том числе путем: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внедрения проектного подхода;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совершенствования правил проведения анализов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обязательного вовлечения общественных советов в процесс внутреннего и внешнего анализов коррупционных рисков, обсуждения и мониторинга реализации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рассмотрения результатов правового мониторинга на заседаниях общественного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МЮ, ЦГО,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антикоррупционного стандарта, в том числе путем: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наделения уполномоченного органа по противодействию коррупции компетенцией по утверждению методики по формированию антикоррупционных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утверждения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картограммы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года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2024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заинтересованные государственные органы и субъекты квазигосударственного сектора</w:t>
            </w:r>
          </w:p>
        </w:tc>
      </w:tr>
    </w:tbl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мониторинг реализации национальных 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информационной системе проектного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АСПР, МИОР, Национальный проектный офис, заинтересованные государственные органы</w:t>
            </w:r>
          </w:p>
        </w:tc>
      </w:tr>
    </w:tbl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изложить в следующей редакции: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МФ</w:t>
            </w:r>
          </w:p>
        </w:tc>
      </w:tr>
    </w:tbl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развитие системы мониторинга и оценки эффективности антикоррупционных мер, в том числе путем: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наделения уполномоченного органа по противодействию коррупции компетенцией по утверждению методики оценки уровня коррупции;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утверждения методики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</w:t>
            </w:r>
          </w:p>
        </w:tc>
      </w:tr>
    </w:tbl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координации государственных органов и субъектов квазигосударственного сектора в превенции коррупции: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Республики Казахстан, совместный приказ АПК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</w:t>
            </w:r>
          </w:p>
        </w:tc>
      </w:tr>
    </w:tbl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"МНВО – Министерство науки и высшего образования Республики Казахстан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