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d380" w14:textId="c3c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2023 года № 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самоотверженность при исполнении воинского и служебного долга, а также мужество, проявленное в чрезвычайной ситуации,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"Айбын" II степени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Байдуллаева Нурлана Кошкаровича – командира воинской части 53975 Министерства обороны;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Долдаева Дамира Талгатовича – старшего следователя по особо важным делам Департамента полиции области Абай Министерства внутренних дел;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Садыкова Орала Жексенгалиевича – начальника отдела полиции Бородулихинского района Департамента полиции области Абай Министерства внутренних дел;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"Айбын" ІІ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 xml:space="preserve"> степени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Баймуратова Думана Кайратовича – водителя-сотрудника пожарной части № 7 службы пожаротушения и аварийно-спасательных работ Департамента по чрезвычайным ситуациям области Абай Министерства по чрезвычайным ситуациям;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Касымова Ильяса Ергазыевича – командира отделения специализированной пожарной части № 4 службы пожаротушения и аварийно-спасательных работ Департамента по чрезвычайным ситуациям Карагандинской области Министерства по чрезвычайным ситуациям;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Никифоренко Ивана Юрьевича – водителя сотрудника специализированной пожарной части № 7 службы пожаротушения и аварийно-спасательных работ Департамента по чрезвычайным ситуациям города Астаны Министерства по чрезвычайным ситуациям;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Рустама Кадыровича – командира отделения пожарной части № 24 службы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"Ерлігі үшін"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Акагалиева Ермека Женисулы – старшего пожарного-спасателя специализированной пожарной части № 3 службы пожаротушения и аварийно-спасательных работ Департамента по чрезвычайным ситуациям города Алматы Министерства по чрезвычайным ситуациям;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Аубакирова Талгата Жумакановича – директора ТОО "Целинное", область Абай;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Белгибаева Бахтияра Становича – пожарного-спасателя пожарной части № 9 службы пожаротушения и аварийно-спасательных работ Департамента по чрезвычайным ситуациям Алматинской области Министерства по чрезвычайным ситуациям;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Ермекова Мухамед-Шарипа Абсагитовича – командира воздушного судна АО "Казавиаспас" Министерства по чрезвычайным ситуациям;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Жиренова Бекболата Маратовича – командира отделения специализированного отряда службы пожаротушения и аварийно-спасательных работ Департамента по чрезвычайным ситуациям Карагандинской области Министерства по чрезвычайным ситуациям;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Кенжебаева Ертая Мирамовича – водителя-сотрудника пожарной части № 16 службы пожаротушения и аварийно-спасательных работ Департамента по чрезвычайным ситуациям города Астаны Министерства по чрезвычайным ситуациям;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Кудербекова Болата Ораловича – пожарного-спасателя пожарной части № 6 службы пожаротушения и аварийно-спасательных работ Департамента по чрезвычайным ситуациям области Жетісу Министерства по чрезвычайным ситуациям;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Қабдулин Арман Жанатбекұлы – командира отделения пожарной части № 5 службы пожаротушения и аварийно-спасательных работ Департамента по чрезвычайным ситуациям области Абай Министерства по чрезвычайным ситуациям;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 Мұрал Мұхаметұлы – водителя сотрудника специализированной пожарной части № 4 службы пожаротушения и аварийно-спасательных работ Департамента по чрезвычайным ситуациям города Астаны Министерства по чрезвычайным ситуациям;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Нұрмұхамбетов Бақытжан Нұрмұхамбетұлы – водителя-сотрудника пожарной части № 7 службы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Сайдулаева Гилани Умаровича – директора ТОО "Восток лес индустрия", область Абай;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Хурая Оркена – водителя-сотрудника специализированной пожарной части № 3 службы пожаротушения и аварийно-спасательных работ Департамента по чрезвычайным ситуациям города Астаны Министерства по чрезвычайным ситуациям;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"Жауынгерлік ерлігі үшін"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Жангазинова Талгата Агибаевича – сержанта бригады войсковой части 28738 Министерства обороны;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Алексеева Алексея Владимировича – водителя пожарного автотранспорта Бокебайской лесной пожарной станции Бокебайского филиала РГУ "Государственный лесной природный резерват "Семей орманы" Комитета лесного хозяйства и животного мира Министерства экологии и природных ресурсов;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Лебединского Александра Петровича – руководителя Бородулихинского авиационного отделения РГКП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