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1b93" w14:textId="1541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Кошербаеве Е.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2023 года № 258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Кошербаева Ермека Беделбаевича акимом Восточно-Казахстанской области, освободив от должности Чрезвычайного и Полномочного Посла Республики Казахстан в Российской Федерации.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