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066c" w14:textId="5b90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июня 2023 года № 252.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.   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"Академия правосудия при Верховном Суде Республики Казахстан" в республиканское государственное учреждение "Академия правосудия при Высшем Судебном Совете Республики Казахстан".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штатную численность Академии правосудия при Высшем Судебном Совете Республики Казахстан в количестве 55 единиц.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 и дополнения (далее – изменения и дополнения), которые вносятся в некоторые указы Президента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первого официального опубликования, за исключением: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абзаца двадцать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вводятся в действие с 1 июля 2023 года;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одиннадцатого, двенадцатого, тринадцатого, четырнадцатого, пятнадцатого и девятнадцатого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вводятся в действие с 1 января 2024 года;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пунктов 1 и 2 настоящего Указа,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десятого,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сорок второго, сорок восьмого, сорок девятого, пятидесятого, пятьдесят первого, семьдесят четвертого, семьдесят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, абзацев шестого, седьмого, восьмого и тринадцатого пункта 6 изменений и дополнений, которые вводятся в действие с 15 июля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июня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252 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указы Президента Республики Казахстан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января 1997 года № 3315 "О численности Верховного Суда Республики Казахстан":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1-1 исключить.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2001 года № 643 "Об утверждении положений, предусмотренных Конституционным законом Республики Казахстан "О судебной системе и статусе судей Республики Казахстан":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стажировки кандидатов в судьи, утвержденном вышеназванным Указом: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Основными задачами прохождения стажировки кандидатом в судьи являются изучение специфики работы в местных судах, приобретение необходимых практических и организаторских навыков для работы в должности судьи.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стажировки осуществляется в целях изучения деловых, профессиональных и моральных качеств кандидата в судьи и определения перспектив осуществления им судейских полномочий.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стажировки кандидатом в судьи осуществляется на постоянной основе с отрывом от основного места работы.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судьи могут проходить стажировку после получения рекомендации Высшего Судебного Совета о назначении на вакантную должность.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прохождения стажировки кандидату в судьи предоставляется отпуск без сохранения заработной платы в порядке, установленном трудовым законодательством.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прохождения стажировки кандидату в судьи выплачивается фиксированная сумма заработной платы в размере 70% от должностного оклада судьи районного и приравненного к нему суда со стажем работы до одного года";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окончившим обучение в Академии правосудия при Высшем Судебном Совете Республики Казахстан (далее – Академия правосудия), прохождение стажировки не требуется в течение четырех лет со дня окончания обучения.";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Прохождение стажировки составляет восемь месяцев в районном и приравненном к нему суде (далее – районный суд), один месяц в областном и приравненном к нему суде (далее – областной суд).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стажировки для лиц, получивших рекомендацию Высшего Судебного Совета о назначении на вакантную должность, составляет шесть месяцев, из них пять месяцев – в районном суде, один месяц – в областном суде.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стажировки для лиц, имеющих юридический стаж работы не менее десяти лет, составляет шесть месяцев, из них пять месяцев – в районном суде, один месяц – в областном суде.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стажировки для лиц, получивших рекомендацию Высшего Судебного Совета о назначении на вакантную должность и имеющих юридический стаж работы не менее десяти лет, составляет три месяца, из них два месяца – в районном суде, один месяц – в областном суде.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стажировки для лиц, имеющих юридический стаж работы свыше пятнадцати лет, составляет три месяца, из них два месяца – в районном суде, один месяц – в областном суде.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стажировки для лиц, получивших рекомендацию Высшего Судебного Совета о назначении на вакантную должность и имеющих юридический стаж работы свыше пятнадцати лет, составляет два месяца, из них один месяц – в районном суде, один месяц – в областном суде.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стажировки для лиц, являющихся специалистами в отдельных отраслях права, перечень которых по предложению Верховного Суда утверждается Высшим Судебным Советом, составляет один месяц в областном суде.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временной нетрудоспособности кандидата в судьи продолжительностью более двух месяцев стажировка прекращается руководителем уполномоченного государственного органа в сфере судебного администрирования (далее – уполномоченный орган).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кандидата в судьи руководителем уполномоченного органа стажировка прекращается до истечения установленного срока, за исключением случаев, предусмотренных подпунктом 5) пункта 26 настоящего Положения.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кандидат в судьи может быть допущен к прохождению стажировки в порядке, предусмотренном настоящим Положением.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сведения о прекращении стажировки кандидатов, получивших рекомендацию о назначении на вакантную должность, в Высший Судебный Совет в течение пяти рабочих дней со дня принятия решения.";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Аппарат Высшего Судебного Совета Республики Казахстан направляет в уполномоченный орган списки лиц, успешно сдавших квалификационный экзамен на должность судьи, и лиц, получивших рекомендацию Высшего Судебного Совета о назначении на вакантную должность.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Верховного Суда Республики Казахстан ежегодно на основании предложений руководителя уполномоченного органа осуществляет распределение вакантных мест для прохождения стажировки в местных судах.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для прохождения стажировки распределяются исходя из количества прогнозируемых в области, столице и городах республиканского значения вакансий судей, но не менее трех мест для каждой области, столицы и городов республиканского значения.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на должность судьи принимаются на стажировку в соответствии с распределением вакантных мест.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стажировки осуществляется в местных судах на территории области, столицы и городов республиканского значения, где кандидат на должность судьи зарегистрирован по месту жительства. В случае отсутствия вакантных мест для прохождения стажировки по месту жительства кандидат вправе обратиться с заявлением о допуске в Комиссию по отбору лиц на прохождение стажировки (далее – Комиссия) при условии наличия вакантных мест в другой области, столице и городах республиканского значения.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лиц к прохождению стажировки, получивших рекомендацию Высшего Судебного Совета о назначении на вакантную должность, осуществляется независимо от распределения вакантных мест для прохождения стажировки.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стажировки лицом, получившим рекомендацию Высшего Судебного Совета, осуществляется в суде, в который получена рекомендация о назначении на вакантную должность, с учетом требований пункта 4 настоящего Положения.";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"Объявление о вакантных местах для прохождения стажировки в местных судах публикуется уполномоченным органом на интернет-ресурсах Верховного Суда и Высшего Судебного Совета на государственном и русском языках не менее чем за пятнадцать календарных дней до начала приема заявлений о допуске к прохождению стажировки.";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Лицо, изъявившее желание пройти стажировку, обращается в Комиссию с заявлением о допуске к прохождению стажировки в течение пятнадцати календарных дней со дня опубликования объявления. 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должны быть приложены следующие документы: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листок по учету кадров;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диплома и приложения к диплому;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сдачу квалификационного экзамена;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служебная характеристика с последнего места работы. При невозможности по уважительным причинам представить характеристику представляются письменные объяснения;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 о прохождении медицинского освидетельствования, подтверждающий отсутствие заболеваний, препятствующих исполнению профессиональных обязанностей судьи, выданный не позднее одного года до дня сдачи документов.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1), 2), 3), 4), 5) настоящего пункта представляются лицом, получившим рекомендацию Высшего Судебного Совета о назначении на вакантную должность, по запросу уполномоченного органа.";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о допуске к прохождению стажировки лиц, получивших рекомендацию о назначении на вакантную должность, принимается Комиссией после получения от Высшего Судебного Совета списка лиц, получивших рекомендацию о назначении на вакантную должность.";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пятой следующего содержания:</w:t>
      </w:r>
    </w:p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"Лицо, допущенное к прохождению стажировки, обязано приступить к стажировке в течение семи рабочих дней после публикации сведений на интернет-ресурсах.";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тринадцатой, четырнадцатой и пятнадцатой следующего содержания:</w:t>
      </w:r>
    </w:p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"Проверку кандидатов на соответствие вышеперечисленным требованиям настоящего пункта осуществляет Высший Судебный Совет при даче рекомендации о назначении на вакантную должность.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вправе вынести решение об отказе в допуске к стажировке в случае поступления до заседания сведений, характеризующих морально-этический облик лица с отрицательной стороны. 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допуске к стажировке Комиссия направляет материалы в Высший Судебный Совет для рассмотрения вопроса об отмене рекомендации о назначении кандидата на вакантную должность.";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В случае получения отрицательного заключения об итогах стажировки кандидат в судьи допускается к прохождению повторной стажировки не ранее чем через один год со дня его получения. 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отрицательного заключения об итогах стажировки по основаниям, предусмотренным подпунктом 5) пункта 26 настоящего Положения, кандидат в судьи к прохождению повторной стажировки не допускается, за исключением случаев последующего подтверждения по результатам медицинского освидетельствования отсутствия заболеваний, препятствующих исполнению профессиональных обязанностей судьи.";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качеству отправления правосудия при Верховном Суде, утвержденном вышеназванным Указом: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Сбор информации для проведения оценки профессиональной деятельности судьи осуществляется структурным подразделением уполномоченного государственного органа в сфере судебного администрирования (далее – уполномоченный орган), обеспечивающим деятельность Комиссии.";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Решение Комиссии о признании судьи не соответствующим занимаемой должности в силу профессиональной непригодности по результатам оценки профессиональной деятельности является основанием для рассмотрения Высшим Судебным Советом вопроса об освобождении судьи от занимаемой должности.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переводе судьи в другой суд по результатам периодической оценки профессиональной деятельности является основанием для рассмотрения Высшим Судебным Советом вопроса о переводе судьи в другой суд, а в случае отказа от перевода – об освобождении судьи от занимаемой должности.";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Копии протокольных решений Комиссии по результатам работы судьи по истечении годичного срока вместе с поступившими материалами направляются Председателю Верховного Суда для последующего представления в Высший Судебный Совет для утверждения.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протокольных решений Комиссии о признании судьи не соответствующим занимаемой должности в силу профессиональной непригодности, переводе в другой суд направляются в Высший Судебный Совет.";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Рассмотрение вопроса о подтверждении права судьи на отставку осуществляется Комиссией на основе материалов, направленных Высшим Судебным Советом.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Документы, предусмотренные Регламентом Комиссии в отношении судьи, председателя районного суда и судьи областного суда представляются в Комиссию председателем областного суда, в отношении председателя и председателя судебной коллегии областного суда, судьи и председателя судебной коллегии Верховного Суда, а также судей, ранее прекративших свои полномочия в связи с назначением их Президентом Республики Казахстан на должности, – Председателем Верховного Суда.";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Отставка судьи прекращается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закона.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отставки рассматривается Комиссией на основе материалов, направленных Высшим Судебным Советом.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Комиссия по результатам рассмотрения материалов о подтверждении права судьи на отставку и прекращении отставки выносит одно из следующих решений: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подтверждении права на отставку;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подтверждении права на отставку;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прекращении отставки;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отказе в прекращении отставки.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направляется для рассмотрения в Высший Судебный Совет.";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Отказ Высшего Судебного Совета в даче рекомендации об освобождении судьи от занимаемой должности отменяет вынесенное Комиссией решение. Отмена Высшим Судебным Советом решения Комиссии является основанием для принятия Высшим Судебным Советом либо Комиссией иного решения,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закона.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Высшим Судебным Советом решения,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44 Конституционного закона, является основанием для рассмотрения Высшим Судебным Советом вопроса о переводе судьи в другой суд, на другую специализацию.". 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№ 648 "О присвоении особого статуса высшим учебным заведениям":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Академия правосудия при Высшем Судебном Совете Республики Казахстан;".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2015 года № 137 "О мерах по совершенствованию деятельности Высшего Судебного Совета Республики Казахстан":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Высшего Судебного Совета Республики Казахстан, утвержденном вышеназванным Указом: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 изложить в следующей редакции:</w:t>
      </w:r>
    </w:p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Аппарат по вопросам своей компетенции в установленном законодательством порядке принимает решения, оформляемые распоряжениями руководителя Аппарата.";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Миссия, основные задачи, функции, права и обязанности Аппарата" изложить в следующей редакции:</w:t>
      </w:r>
    </w:p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Задачи и полномочия Аппарата";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1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следующей редакции:</w:t>
      </w:r>
    </w:p>
    <w:bookmarkEnd w:id="84"/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проведения Советом конкурсного отбора на занятие вакантной должности судьи районного и приравненного к нему суда (далее – районный суд), председателя судебной коллегии, судьи областного и приравненного к нему суда (далее – областной суд), судьи Верховного Суда;</w:t>
      </w:r>
    </w:p>
    <w:bookmarkEnd w:id="85"/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предварительное рассмотрение документов лиц, участвующих в конкурсе на занятие вакантной должности судьи районного суда, председателя судебной коллегии, судьи областного суда, судьи Верховного Суда, на предмет их соответствия предъявляемым требованиям;";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организация проведения Советом отбора кандидатов на вакантные должности председателей районных судов из числа лиц, самостоятельно выдвинувших свою кандидатуру, и (или) лиц, состоящих в кадровом резерве;";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подготовка аналитических и иных материалов по организационно-кадровым и другим вопросам, выносимым на рассмотрение Совета, в том числе по рассмотрению Советом: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представлений Председателя Верховного Суда в отношении кандидатур на вакантные должности председателей областных судов, председателей судебных коллегий Верховного Суда;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заключений расширенных пленарных заседаний областных судов в отношении лиц, избранных на вакантные должности председателей районных судов; 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 на вакантную должность Председателя Верховного Суда;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кандидатур на вакантную должность судьи Верховного Суда во внеконкурсном порядке; 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вопросов назначения кандидатов на вакантные должности судей без конкурса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Казахстан";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прекращения полномочий Председателя, председателей судебных коллегий и судей Верховного Суда, председателей, председателей судебных коллегий и судей местных и других судов в форме отставки, прекращения отставки;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вопросов освобождения от занимаемых должностей судей местных и других судов в случаях реорганизации, упразднения суда, уменьшения числа судей соответствующего суда, если они не дают согласия на занятие вакантной должности судьи в другом суде, а также в случае отказа судьи от перевода в другой суд, на другую специализацию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Конституционного закона Республики Казахстан "О судебной системе и статусе судей Республики Казахстан";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вопросов освобождения от занимаемых должностей председателей, председателей судебных коллегий местных и других судов в случаях реорганизации, упразднения суда, истечения срока полномочий, если они не дают согласия на занятие вакантной должности судьи в другом суде, а также в случае отказа председателя суда, председателя судебной коллегии от перевода в другой суд, на другую специализацию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Конституционного закона Республики Казахстан "О судебной системе и статусе судей Республики Казахстан";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вопросов освобождения от занимаемых должностей судей Верховного Суда в случае уменьшения числа судей Верховного Суда, если они не дают согласия на занятие вакантной должности судьи в другом суде, а также в случае отказа судьи Верховного Суда от перевода в другой суд, на другую специализацию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Конституционного закона Республики Казахстан "О судебной системе и статусе судей Республики Казахстан";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вопросов освобождения от занимаемых должностей председателей судебных коллегий Верховного Суда в случаях истечения срока полномочий, если они не дают согласия на занятие вакантной должности судьи в другом суде, а также в случае отказа председателя судебной коллегии Верховного Суда от перевода в другой суд, на другую специализацию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Конституционного закона Республики Казахстан "О судебной системе и статусе судей Республики Казахстан";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работы лица, впервые назначенного, избранного на должность судьи, по истечении годичного срока и при положительной оценке профессиональной деятельности судьи Комиссией по качеству правосудия при Верховном Суде (далее – Комиссия по качеству правосудия), решения по представлению Председателя Верховного Суда вопроса о его утверждении;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освобождения от занимаемых должностей председателей судебных коллегий и судей Верховного Суда, председателей, председателей судебных коллегий и судей местных и других судов в силу профессиональной непригодности на основании решения Комиссии по качеству правосудия, а также в случаях прекращения полномочий судьи по собственному желанию, назначения, избрания судьи на другую должность и его перехода на другую работу, достижения им пенсионного или предельного возраста пребывания в должности судьи;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освобождения от занимаемых должностей председателей судебных коллегий и судей Верховного Суда, председателей, председателей судебных коллегий и судей местных и других судов в случаях прекращения полномочий судьи по состоянию здоровья, препятствующему дальнейшему исполнению профессиональных обязанностей, в соответствии с медицинским заключением, вступления в законную силу решения суда о признании недееспособным или ограниченно дееспособным либо применения к нему принудительных мер медицинского характера, обвинительного приговора суда за совершение уголовного правонарушения, прекращения уголовного дела на досудебной стадии по нереабилитирующим основаниям, прекращения гражданства Республики Казахстан, смерти судьи или вступления в законную силу решения суда об объявлении его умершим;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освобождения от занимаемых должностей председателей судебных коллегий и судей Верховного Суда, председателей, председателей судебных коллегий и судей местных и других судов за совершение ими дисциплинарных проступков или за невыполнение требований Конституционного закона Республики Казахстан "О судебной системе и статусе судей Республики Казахстан" на основании решения Судебного жюри;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продления срока пребывания в должности судьи по достижении пенсионного или предельного возраста;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представлений Председателя Верховного Суда о даче согласия на назначение кандидата на должность руководителя уполномоченного государственного органа в сфере судебного администрирования и на его освобождение от должности;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судей об обжаловании решений Судебного жюри и Комиссии по качеству правосудия;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о представлении Президенту Республики Казахстан заключения для решения вопроса о даче согласия на задержание, содержание под стражей либо домашним арестом судьи, его приводе, применении к нему мер административного взыскания, налагаемых в судебном порядке, привлечении судьи к уголовной ответственности;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о даче согласия на установление общей штатной численности судей, количества судей каждого местного и другого суда;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формирования кадрового резерва на должности председателя районного суда, председателя, председателей судебных коллегий и судьи областного суда, председателей судебных коллегий и судьи Верховного Суда (далее – кадровый резерв);";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обеспечение деятельности Судебного жюри, Комиссии по кадровому резерву, Квалификационной комиссии, Комиссии по конкурсному отбору;";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12):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"сдавших квалификационные экзамены для занятия должности судьи," дополнить словами "получивших рекомендацию Совета,";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"Верховном Суде" заменить словом "Совете";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организация работы Совета по утверждению: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формирования и организации работы с кадровым резервом;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кандидатуры председателя Комиссии по кадровому резерву при Совете и состава комиссии;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состава Судебного жюри при Совете;";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15-1), 15-2) и 15-3) следующего содержания: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рассмотрение, согласование и утверждение бюджетных расходов Академии правосудия при Совете;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согласование цен на товары (работы, услуги) Академии правосудия при Совете;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организация работы по судебному образованию, повышению квалификации судей;";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Организация деятельности Аппарата" изложить в следующей редакции:</w:t>
      </w:r>
    </w:p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Статус, полномочия руководителя Аппарата";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Руководство Аппаратом осуществляется руководителем, который несет персональную ответственность за выполнение возложенных на Аппарат задач и осуществление им своих функций.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является по должности секретарем Совета.";</w:t>
      </w:r>
    </w:p>
    <w:bookmarkEnd w:id="125"/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126"/>
    <w:bookmarkStart w:name="z1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"18-1. Руководитель Аппарата может иметь заместителей, которые назначаются на должность и освобождаются от должности руководителем Аппарата. </w:t>
      </w:r>
    </w:p>
    <w:bookmarkEnd w:id="127"/>
    <w:bookmarkStart w:name="z1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определяет полномочия своих заместителей.";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Полномочия руководителя Аппарата:</w:t>
      </w:r>
    </w:p>
    <w:bookmarkEnd w:id="129"/>
    <w:bookmarkStart w:name="z1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деятельность Аппарата;</w:t>
      </w:r>
    </w:p>
    <w:bookmarkEnd w:id="130"/>
    <w:bookmarkStart w:name="z1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по предложению членов Совета перечень вопросов, выносимых для рассмотрения на предстоящем заседании, и заблаговременно докладывает о них Председателю;</w:t>
      </w:r>
    </w:p>
    <w:bookmarkEnd w:id="131"/>
    <w:bookmarkStart w:name="z16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заверяет своей подписью выписки из протоколов заседаний, рекомендаций, заключений и протокольных решений, принятых Советом;</w:t>
      </w:r>
    </w:p>
    <w:bookmarkEnd w:id="132"/>
    <w:bookmarkStart w:name="z1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при необходимости проверки;</w:t>
      </w:r>
    </w:p>
    <w:bookmarkEnd w:id="133"/>
    <w:bookmarkStart w:name="z1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список лиц, приглашаемых на заседание Совета, и обеспечивает их явку;</w:t>
      </w:r>
    </w:p>
    <w:bookmarkEnd w:id="134"/>
    <w:bookmarkStart w:name="z1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выполняет распоряжения Председателя и решения Совета;</w:t>
      </w:r>
    </w:p>
    <w:bookmarkEnd w:id="135"/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исчисления стажа членов Совета из числа ученых-юристов и адвокатов, дающего право на установление должностного оклада;</w:t>
      </w:r>
    </w:p>
    <w:bookmarkEnd w:id="136"/>
    <w:bookmarkStart w:name="z1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руководство Аппаратом: организует, координирует и контролирует работу его подразделений;</w:t>
      </w:r>
    </w:p>
    <w:bookmarkEnd w:id="137"/>
    <w:bookmarkStart w:name="z1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организационно-правовое, материально-техническое и финансовое обеспечение деятельности Аппарата;</w:t>
      </w:r>
    </w:p>
    <w:bookmarkEnd w:id="138"/>
    <w:bookmarkStart w:name="z1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Председателем Совета утверждает положения о структурных подразделениях Аппарата;</w:t>
      </w:r>
    </w:p>
    <w:bookmarkEnd w:id="139"/>
    <w:bookmarkStart w:name="z1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соблюдение исполнительской и трудовой дисциплины в Аппарате;</w:t>
      </w:r>
    </w:p>
    <w:bookmarkEnd w:id="140"/>
    <w:bookmarkStart w:name="z1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руководство в сфере государственных закупок Совета, в том числе подписывает счета к оплате;</w:t>
      </w:r>
    </w:p>
    <w:bookmarkEnd w:id="141"/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согласовывает штатное расписание Академии правосудия при Совете;</w:t>
      </w:r>
    </w:p>
    <w:bookmarkEnd w:id="142"/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Правила оказания платных видов деятельности по реализации товаров (работ, услуг) Академией правосудия при Совете и расходования ею денег от реализации товаров (работ, услуг);</w:t>
      </w:r>
    </w:p>
    <w:bookmarkEnd w:id="143"/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 отвечает за проведение государственных закупок по материально-техническому обеспечению деятельности Совета;</w:t>
      </w:r>
    </w:p>
    <w:bookmarkEnd w:id="144"/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установленном законодательством Республики Казахстан порядке назначает на должности и освобождает от должностей работников Аппарата;</w:t>
      </w:r>
    </w:p>
    <w:bookmarkEnd w:id="145"/>
    <w:bookmarkStart w:name="z1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должностные инструкции руководителей структурных подразделений и работников Аппарата;</w:t>
      </w:r>
    </w:p>
    <w:bookmarkEnd w:id="146"/>
    <w:bookmarkStart w:name="z1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Аппарата;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решает вопросы дисциплинарной ответственности работников Аппарата;</w:t>
      </w:r>
    </w:p>
    <w:bookmarkEnd w:id="148"/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подготовку бюджетной заявки, представление бюджетной заявки Председателю Совета, а также выполнение иных процедур бюджетного процесса;</w:t>
      </w:r>
    </w:p>
    <w:bookmarkEnd w:id="149"/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разработку и утверждает планы финансирования органа и финансовую отчетность Совета;</w:t>
      </w:r>
    </w:p>
    <w:bookmarkEnd w:id="150"/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представляет Совет во взаимоотношениях с государственными органами и иными организациями в пределах своей компетенции;</w:t>
      </w:r>
    </w:p>
    <w:bookmarkEnd w:id="151"/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обеспечивает исполнение требований законодательства Республики Казахстан о противодействии коррупции;</w:t>
      </w:r>
    </w:p>
    <w:bookmarkEnd w:id="152"/>
    <w:bookmarkStart w:name="z1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меры, направленные на улучшение организации работы Совета, осуществляет контроль за исполнением решений Совета;</w:t>
      </w:r>
    </w:p>
    <w:bookmarkEnd w:id="153"/>
    <w:bookmarkStart w:name="z1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работу с обращениями физических и юридических лиц;</w:t>
      </w:r>
    </w:p>
    <w:bookmarkEnd w:id="154"/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выполняет иные организационно-распорядительные функции, предусмотренные законодательством Республики Казахстан.</w:t>
      </w:r>
    </w:p>
    <w:bookmarkEnd w:id="155"/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замещающим, в соответствии с действующим законодательством.";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Имущество Аппарата" изложить в следующей редакции:</w:t>
      </w:r>
    </w:p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Имущество Аппарата";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 "5. Реорганизация и упразднение Аппарата" изложить в следующей редакции:</w:t>
      </w:r>
    </w:p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Реорганизация и упразднение Аппарата".</w:t>
      </w:r>
    </w:p>
    <w:bookmarkEnd w:id="158"/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служащих":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</w:t>
      </w:r>
    </w:p>
    <w:bookmarkEnd w:id="160"/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1 "Политические государственные должности":</w:t>
      </w:r>
    </w:p>
    <w:bookmarkEnd w:id="161"/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"Руководитель Судебной администрации Республики Казахстан, его заместители" изложить в следующей редакции: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Судебной администрации Республики Казахстан, его первый заместитель и заместители";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2 "Административные государственные должности":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"Корпус Б":</w:t>
      </w:r>
    </w:p>
    <w:bookmarkEnd w:id="165"/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категорий В:</w:t>
      </w:r>
    </w:p>
    <w:bookmarkEnd w:id="166"/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В-3:</w:t>
      </w:r>
    </w:p>
    <w:bookmarkEnd w:id="167"/>
    <w:bookmarkStart w:name="z2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"Заведующий сектором Аппарата Правительства Республики Казахстан" дополнить строками следующего содержания:</w:t>
      </w:r>
    </w:p>
    <w:bookmarkEnd w:id="168"/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"Заведующий сектором аппаратов Палат Парламента Республики Казахстан</w:t>
      </w:r>
    </w:p>
    <w:bookmarkEnd w:id="169"/>
    <w:bookmarkStart w:name="z2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Судебной администрации Республики Казахстан".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января 2023 года № 106 "О некоторых вопросах Судебной администрации Республики Казахстан":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Судебной администрации Республики Казахстан, утвержденном вышеназванным Указом: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"согласовывает с Председателем Верховного Суда Республики Казахстан представление по образованию, реорганизации, переименованию либо упразднению районных и приравненных к ним судов, а также вносит предложения Председателю Верховного Суда Республики Казахстан по образованию, реорганизации, переименованию либо упразднению областных и приравненных к ним судов, распределению вакантных мест для прохождения стажировки кандидатами в судьи;";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изложить в следующей редакции:</w:t>
      </w:r>
    </w:p>
    <w:bookmarkEnd w:id="176"/>
    <w:bookmarkStart w:name="z2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работы по повышению квалификации работников судов и прохождению ими стажировки, в том числе оплачиваемой стажировки кандидатами в судьи;";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тридцать седьмой и тридцать восьмой исключить;</w:t>
      </w:r>
    </w:p>
    <w:bookmarkEnd w:id="178"/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четвертым и пятым следующего содержания: </w:t>
      </w:r>
    </w:p>
    <w:bookmarkEnd w:id="180"/>
    <w:bookmarkStart w:name="z2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"вносит Президенту Республики Казахстан представление об образовании, реорганизации, переименовании и упразднении районных и приравненных к ним судов, согласованное с Председателем Верховного Суда и Высшим Судебным Советом;</w:t>
      </w:r>
    </w:p>
    <w:bookmarkEnd w:id="181"/>
    <w:bookmarkStart w:name="z22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правила делопроизводства в районных и приравненных к ним судах, областных и приравненных к ним судах и Верховном Суде Республики Казахстан;";</w:t>
      </w:r>
    </w:p>
    <w:bookmarkEnd w:id="182"/>
    <w:bookmarkStart w:name="z22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четырнадцатый и пятнадцатый исключить.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