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a55eb" w14:textId="70a55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Указ Президента Республики Казахстан от 14 марта 2012 года № 285 "Об Энергетическом совете при Президенте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6 июня 2023 года № 241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14 марта 2012 года № 285 "Об Энергетическом совете при Президенте Республики Казахстан" следующие изменение и дополнение: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Энергетического совета при Президенте Республики Казахстан, утвержденном вышеназванным Указом: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"члены Совета:" дополнить строкой следующего содержания: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"советник Президента Республики Казахстан";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"Министр экологии, геологии и природных ресурсов Республики Казахстан" изложить в следующей редакции: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экологии и природных ресурсов Республики Казахстан".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