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790d" w14:textId="4367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Координационном совете Республики Казахстан по обеспечению законности, правопорядка и борьбы с преступностью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30 мая 2023 года № 238.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 Конституционного закона Республики Казахстан "О прокуратуре" ПОСТАНОВЛЯЮ:</w:t>
      </w:r>
    </w:p>
    <w:bookmarkEnd w:id="0"/>
    <w:bookmarkStart w:name="z8"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Координационном совете Республики Казахстан по обеспечению законности, правопорядка и борьбы с преступностью.</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2"/>
    <w:bookmarkStart w:name="z10"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мая 2023 года </w:t>
            </w:r>
            <w:r>
              <w:rPr>
                <w:rFonts w:ascii="Times New Roman"/>
                <w:b w:val="false"/>
                <w:i w:val="false"/>
                <w:color w:val="000000"/>
                <w:sz w:val="20"/>
              </w:rPr>
              <w:t>№ 238</w:t>
            </w:r>
          </w:p>
        </w:tc>
      </w:tr>
    </w:tbl>
    <w:bookmarkStart w:name="z17" w:id="4"/>
    <w:p>
      <w:pPr>
        <w:spacing w:after="0"/>
        <w:ind w:left="0"/>
        <w:jc w:val="left"/>
      </w:pPr>
      <w:r>
        <w:rPr>
          <w:rFonts w:ascii="Times New Roman"/>
          <w:b/>
          <w:i w:val="false"/>
          <w:color w:val="000000"/>
        </w:rPr>
        <w:t xml:space="preserve"> ПОЛОЖЕНИЕ </w:t>
      </w:r>
      <w:r>
        <w:br/>
      </w:r>
      <w:r>
        <w:rPr>
          <w:rFonts w:ascii="Times New Roman"/>
          <w:b/>
          <w:i w:val="false"/>
          <w:color w:val="000000"/>
        </w:rPr>
        <w:t>о Координационном совете Республики Казахстан по обеспечению законности, правопорядка и борьбы с преступностью</w:t>
      </w:r>
    </w:p>
    <w:bookmarkEnd w:id="4"/>
    <w:bookmarkStart w:name="z18" w:id="5"/>
    <w:p>
      <w:pPr>
        <w:spacing w:after="0"/>
        <w:ind w:left="0"/>
        <w:jc w:val="left"/>
      </w:pPr>
      <w:r>
        <w:rPr>
          <w:rFonts w:ascii="Times New Roman"/>
          <w:b/>
          <w:i w:val="false"/>
          <w:color w:val="000000"/>
        </w:rPr>
        <w:t xml:space="preserve"> 1. Общие положения</w:t>
      </w:r>
    </w:p>
    <w:bookmarkEnd w:id="5"/>
    <w:bookmarkStart w:name="z19" w:id="6"/>
    <w:p>
      <w:pPr>
        <w:spacing w:after="0"/>
        <w:ind w:left="0"/>
        <w:jc w:val="both"/>
      </w:pPr>
      <w:r>
        <w:rPr>
          <w:rFonts w:ascii="Times New Roman"/>
          <w:b w:val="false"/>
          <w:i w:val="false"/>
          <w:color w:val="000000"/>
          <w:sz w:val="28"/>
        </w:rPr>
        <w:t xml:space="preserve">
      1. Настоящее Положение о Координационном совете Республики Казахстан по обеспечению законности, правопорядка и борьбы с преступностью (далее – Координационный совет) разработано на основании </w:t>
      </w:r>
      <w:r>
        <w:rPr>
          <w:rFonts w:ascii="Times New Roman"/>
          <w:b w:val="false"/>
          <w:i w:val="false"/>
          <w:color w:val="000000"/>
          <w:sz w:val="28"/>
        </w:rPr>
        <w:t>статьи 28</w:t>
      </w:r>
      <w:r>
        <w:rPr>
          <w:rFonts w:ascii="Times New Roman"/>
          <w:b w:val="false"/>
          <w:i w:val="false"/>
          <w:color w:val="000000"/>
          <w:sz w:val="28"/>
        </w:rPr>
        <w:t xml:space="preserve"> Конституционного закона Республики Казахстан "О прокуратуре" (далее – Конституционный закон "О прокуратуре").</w:t>
      </w:r>
    </w:p>
    <w:bookmarkEnd w:id="6"/>
    <w:bookmarkStart w:name="z20" w:id="7"/>
    <w:p>
      <w:pPr>
        <w:spacing w:after="0"/>
        <w:ind w:left="0"/>
        <w:jc w:val="both"/>
      </w:pPr>
      <w:r>
        <w:rPr>
          <w:rFonts w:ascii="Times New Roman"/>
          <w:b w:val="false"/>
          <w:i w:val="false"/>
          <w:color w:val="000000"/>
          <w:sz w:val="28"/>
        </w:rPr>
        <w:t>
      Координационный совет является консультативно-совещательным органом, образуемым при Генеральной прокуратуре, главных военной и транспортной прокуратурах, прокуратурах областей и приравненных к ним прокуратурах (городов республиканского значения и столицы).</w:t>
      </w:r>
    </w:p>
    <w:bookmarkEnd w:id="7"/>
    <w:bookmarkStart w:name="z21" w:id="8"/>
    <w:p>
      <w:pPr>
        <w:spacing w:after="0"/>
        <w:ind w:left="0"/>
        <w:jc w:val="both"/>
      </w:pPr>
      <w:r>
        <w:rPr>
          <w:rFonts w:ascii="Times New Roman"/>
          <w:b w:val="false"/>
          <w:i w:val="false"/>
          <w:color w:val="000000"/>
          <w:sz w:val="28"/>
        </w:rPr>
        <w:t xml:space="preserve">
      Правовую основу деятельности Координационного совета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Конституционный закон</w:t>
      </w:r>
      <w:r>
        <w:rPr>
          <w:rFonts w:ascii="Times New Roman"/>
          <w:b w:val="false"/>
          <w:i w:val="false"/>
          <w:color w:val="000000"/>
          <w:sz w:val="28"/>
        </w:rPr>
        <w:t xml:space="preserve"> "О прокуратуре", законы, акты Президента Республики Казахстан и иные нормативные правовые акты, а также настоящее Положение.</w:t>
      </w:r>
    </w:p>
    <w:bookmarkEnd w:id="8"/>
    <w:bookmarkStart w:name="z22" w:id="9"/>
    <w:p>
      <w:pPr>
        <w:spacing w:after="0"/>
        <w:ind w:left="0"/>
        <w:jc w:val="both"/>
      </w:pPr>
      <w:r>
        <w:rPr>
          <w:rFonts w:ascii="Times New Roman"/>
          <w:b w:val="false"/>
          <w:i w:val="false"/>
          <w:color w:val="000000"/>
          <w:sz w:val="28"/>
        </w:rPr>
        <w:t>
      Координация осуществляется на основе соблюдения законности; единства целей и задач по усилению борьбы с преступностью, объединения усилий государственных органов по укреплению законности и правопорядка; равенства каждого ведомства в постановке вопросов, внесении предложений и принятии решений; невмешательства в организационно-распорядительную деятельность государственного органа при реализации согласованных мероприятий и рекомендаций; установления единого подхода к решению сложных правовых проблем; устранения дублирования в работе и ведомственного подхода при решении возникающих вопросов; гласности, не противоречащей требованиям законодательства о защите прав и свобод человека и гражданина, о государственной и иной охраняемой законом тайне; ответственности руководителя каждого государственного органа за выполнение согласованных решений Координационного совета.</w:t>
      </w:r>
    </w:p>
    <w:bookmarkEnd w:id="9"/>
    <w:bookmarkStart w:name="z23" w:id="10"/>
    <w:p>
      <w:pPr>
        <w:spacing w:after="0"/>
        <w:ind w:left="0"/>
        <w:jc w:val="left"/>
      </w:pPr>
      <w:r>
        <w:rPr>
          <w:rFonts w:ascii="Times New Roman"/>
          <w:b/>
          <w:i w:val="false"/>
          <w:color w:val="000000"/>
        </w:rPr>
        <w:t xml:space="preserve"> 2. Задачи, функции и полномочия Координационного совета</w:t>
      </w:r>
    </w:p>
    <w:bookmarkEnd w:id="10"/>
    <w:bookmarkStart w:name="z24" w:id="11"/>
    <w:p>
      <w:pPr>
        <w:spacing w:after="0"/>
        <w:ind w:left="0"/>
        <w:jc w:val="both"/>
      </w:pPr>
      <w:r>
        <w:rPr>
          <w:rFonts w:ascii="Times New Roman"/>
          <w:b w:val="false"/>
          <w:i w:val="false"/>
          <w:color w:val="000000"/>
          <w:sz w:val="28"/>
        </w:rPr>
        <w:t>
      2. Основными задачами Координационного совета являются:</w:t>
      </w:r>
    </w:p>
    <w:bookmarkEnd w:id="11"/>
    <w:bookmarkStart w:name="z25" w:id="12"/>
    <w:p>
      <w:pPr>
        <w:spacing w:after="0"/>
        <w:ind w:left="0"/>
        <w:jc w:val="both"/>
      </w:pPr>
      <w:r>
        <w:rPr>
          <w:rFonts w:ascii="Times New Roman"/>
          <w:b w:val="false"/>
          <w:i w:val="false"/>
          <w:color w:val="000000"/>
          <w:sz w:val="28"/>
        </w:rPr>
        <w:t>
      1) координация деятельности правоохранительных и иных государственных органов в защите прав и свобод человека и гражданина, укреплении законности и правопорядка, а также в борьбе с преступностью;</w:t>
      </w:r>
    </w:p>
    <w:bookmarkEnd w:id="12"/>
    <w:bookmarkStart w:name="z26" w:id="13"/>
    <w:p>
      <w:pPr>
        <w:spacing w:after="0"/>
        <w:ind w:left="0"/>
        <w:jc w:val="both"/>
      </w:pPr>
      <w:r>
        <w:rPr>
          <w:rFonts w:ascii="Times New Roman"/>
          <w:b w:val="false"/>
          <w:i w:val="false"/>
          <w:color w:val="000000"/>
          <w:sz w:val="28"/>
        </w:rPr>
        <w:t>
      2) выработка согласованных предложений и действий, направленных на повышение эффективности правоохранительной деятельности, совершенствование ее правового регулирования;</w:t>
      </w:r>
    </w:p>
    <w:bookmarkEnd w:id="13"/>
    <w:bookmarkStart w:name="z27" w:id="14"/>
    <w:p>
      <w:pPr>
        <w:spacing w:after="0"/>
        <w:ind w:left="0"/>
        <w:jc w:val="both"/>
      </w:pPr>
      <w:r>
        <w:rPr>
          <w:rFonts w:ascii="Times New Roman"/>
          <w:b w:val="false"/>
          <w:i w:val="false"/>
          <w:color w:val="000000"/>
          <w:sz w:val="28"/>
        </w:rPr>
        <w:t>
      3) определение основных направлений борьбы с преступностью на основе анализа и обсуждения состояния преступности, ее структуры и динамики, а также прогнозирование тенденций развития преступности и иных правонарушений.</w:t>
      </w:r>
    </w:p>
    <w:bookmarkEnd w:id="14"/>
    <w:bookmarkStart w:name="z28" w:id="15"/>
    <w:p>
      <w:pPr>
        <w:spacing w:after="0"/>
        <w:ind w:left="0"/>
        <w:jc w:val="both"/>
      </w:pPr>
      <w:r>
        <w:rPr>
          <w:rFonts w:ascii="Times New Roman"/>
          <w:b w:val="false"/>
          <w:i w:val="false"/>
          <w:color w:val="000000"/>
          <w:sz w:val="28"/>
        </w:rPr>
        <w:t>
      3. В соответствии с основными задачами на Координационный совет возлагаются следующие функции:</w:t>
      </w:r>
    </w:p>
    <w:bookmarkEnd w:id="15"/>
    <w:bookmarkStart w:name="z29" w:id="16"/>
    <w:p>
      <w:pPr>
        <w:spacing w:after="0"/>
        <w:ind w:left="0"/>
        <w:jc w:val="both"/>
      </w:pPr>
      <w:r>
        <w:rPr>
          <w:rFonts w:ascii="Times New Roman"/>
          <w:b w:val="false"/>
          <w:i w:val="false"/>
          <w:color w:val="000000"/>
          <w:sz w:val="28"/>
        </w:rPr>
        <w:t>
      1) разработка и согласование совместных мероприятий по борьбе с преступностью и правонарушениями, привлечение к этой работе государственных органов, общественных организаций и средств массовой информации, а также с деятельностью организованных групп и преступных сообществ (преступных организаций);</w:t>
      </w:r>
    </w:p>
    <w:bookmarkEnd w:id="16"/>
    <w:bookmarkStart w:name="z30" w:id="17"/>
    <w:p>
      <w:pPr>
        <w:spacing w:after="0"/>
        <w:ind w:left="0"/>
        <w:jc w:val="both"/>
      </w:pPr>
      <w:r>
        <w:rPr>
          <w:rFonts w:ascii="Times New Roman"/>
          <w:b w:val="false"/>
          <w:i w:val="false"/>
          <w:color w:val="000000"/>
          <w:sz w:val="28"/>
        </w:rPr>
        <w:t>
      2) анализ деятельности правоохранительных и иных государственных органов по защите конституционных прав и свобод человека и гражданина, интересов общества и государства, а также выполнения программ борьбы с преступностью;</w:t>
      </w:r>
    </w:p>
    <w:bookmarkEnd w:id="17"/>
    <w:bookmarkStart w:name="z31" w:id="18"/>
    <w:p>
      <w:pPr>
        <w:spacing w:after="0"/>
        <w:ind w:left="0"/>
        <w:jc w:val="both"/>
      </w:pPr>
      <w:r>
        <w:rPr>
          <w:rFonts w:ascii="Times New Roman"/>
          <w:b w:val="false"/>
          <w:i w:val="false"/>
          <w:color w:val="000000"/>
          <w:sz w:val="28"/>
        </w:rPr>
        <w:t>
      3) изучение практики выявления, расследования, раскрытия, предупреждения и пресечения преступлений. Определение основных приоритетов в работе системы правоохранительных органов, регионов с наиболее неблагополучной криминогенной обстановкой, реализация комплекса мер по профилактике и предупреждению преступлений в этих регионах и в целом по стране;</w:t>
      </w:r>
    </w:p>
    <w:bookmarkEnd w:id="18"/>
    <w:bookmarkStart w:name="z32" w:id="19"/>
    <w:p>
      <w:pPr>
        <w:spacing w:after="0"/>
        <w:ind w:left="0"/>
        <w:jc w:val="both"/>
      </w:pPr>
      <w:r>
        <w:rPr>
          <w:rFonts w:ascii="Times New Roman"/>
          <w:b w:val="false"/>
          <w:i w:val="false"/>
          <w:color w:val="000000"/>
          <w:sz w:val="28"/>
        </w:rPr>
        <w:t>
      4) формирование единообразной практики применения законодательства, направленного на борьбу с преступностью и другими правонарушениями. Выработка и внесение предложений о совершенствовании законодательства, направленных на укрепление законности и правопорядка, Президенту Республики Казахстан, в Парламент Республики Казахстан и Правительство Республики Казахстан;</w:t>
      </w:r>
    </w:p>
    <w:bookmarkEnd w:id="19"/>
    <w:bookmarkStart w:name="z33" w:id="20"/>
    <w:p>
      <w:pPr>
        <w:spacing w:after="0"/>
        <w:ind w:left="0"/>
        <w:jc w:val="both"/>
      </w:pPr>
      <w:r>
        <w:rPr>
          <w:rFonts w:ascii="Times New Roman"/>
          <w:b w:val="false"/>
          <w:i w:val="false"/>
          <w:color w:val="000000"/>
          <w:sz w:val="28"/>
        </w:rPr>
        <w:t>
      5) взаимодействие с Администрацией Президента Республики Казахстан, Советом Безопасности Республики Казахстан, реализация их поручений по вопросам координации деятельности правоохранительных органов;</w:t>
      </w:r>
    </w:p>
    <w:bookmarkEnd w:id="20"/>
    <w:bookmarkStart w:name="z34" w:id="21"/>
    <w:p>
      <w:pPr>
        <w:spacing w:after="0"/>
        <w:ind w:left="0"/>
        <w:jc w:val="both"/>
      </w:pPr>
      <w:r>
        <w:rPr>
          <w:rFonts w:ascii="Times New Roman"/>
          <w:b w:val="false"/>
          <w:i w:val="false"/>
          <w:color w:val="000000"/>
          <w:sz w:val="28"/>
        </w:rPr>
        <w:t>
      6) сотрудничество в разработке и согласованном осуществлении мер подготовки и повышения квалификации кадров.</w:t>
      </w:r>
    </w:p>
    <w:bookmarkEnd w:id="21"/>
    <w:bookmarkStart w:name="z35" w:id="22"/>
    <w:p>
      <w:pPr>
        <w:spacing w:after="0"/>
        <w:ind w:left="0"/>
        <w:jc w:val="both"/>
      </w:pPr>
      <w:r>
        <w:rPr>
          <w:rFonts w:ascii="Times New Roman"/>
          <w:b w:val="false"/>
          <w:i w:val="false"/>
          <w:color w:val="000000"/>
          <w:sz w:val="28"/>
        </w:rPr>
        <w:t>
      4. В целях выполнения возложенных задач Координационный совет уполномочен:</w:t>
      </w:r>
    </w:p>
    <w:bookmarkEnd w:id="22"/>
    <w:bookmarkStart w:name="z36" w:id="23"/>
    <w:p>
      <w:pPr>
        <w:spacing w:after="0"/>
        <w:ind w:left="0"/>
        <w:jc w:val="both"/>
      </w:pPr>
      <w:r>
        <w:rPr>
          <w:rFonts w:ascii="Times New Roman"/>
          <w:b w:val="false"/>
          <w:i w:val="false"/>
          <w:color w:val="000000"/>
          <w:sz w:val="28"/>
        </w:rPr>
        <w:t>
      1) созывать и проводить заседания Координационного совета с приглашением для участия в его работе руководителей и иных должностных лиц государственных органов и общественных организаций, в том числе в онлайн – формате;</w:t>
      </w:r>
    </w:p>
    <w:bookmarkEnd w:id="23"/>
    <w:bookmarkStart w:name="z37" w:id="24"/>
    <w:p>
      <w:pPr>
        <w:spacing w:after="0"/>
        <w:ind w:left="0"/>
        <w:jc w:val="both"/>
      </w:pPr>
      <w:r>
        <w:rPr>
          <w:rFonts w:ascii="Times New Roman"/>
          <w:b w:val="false"/>
          <w:i w:val="false"/>
          <w:color w:val="000000"/>
          <w:sz w:val="28"/>
        </w:rPr>
        <w:t>
      2) обсуждать на заседаниях Координационного совета итоги работы правоохранительных и иных государственных органов по защите прав и свобод человека и гражданина, интересов общества и государства;</w:t>
      </w:r>
    </w:p>
    <w:bookmarkEnd w:id="24"/>
    <w:bookmarkStart w:name="z38" w:id="25"/>
    <w:p>
      <w:pPr>
        <w:spacing w:after="0"/>
        <w:ind w:left="0"/>
        <w:jc w:val="both"/>
      </w:pPr>
      <w:r>
        <w:rPr>
          <w:rFonts w:ascii="Times New Roman"/>
          <w:b w:val="false"/>
          <w:i w:val="false"/>
          <w:color w:val="000000"/>
          <w:sz w:val="28"/>
        </w:rPr>
        <w:t>
      3) давать рекомендации членам Координационного совета и государственным органам по совершенствованию методики и практики обеспечения законности, правопорядка и борьбы с преступностью, а также по устранению имеющихся недостатков в работе;</w:t>
      </w:r>
    </w:p>
    <w:bookmarkEnd w:id="25"/>
    <w:bookmarkStart w:name="z39" w:id="26"/>
    <w:p>
      <w:pPr>
        <w:spacing w:after="0"/>
        <w:ind w:left="0"/>
        <w:jc w:val="both"/>
      </w:pPr>
      <w:r>
        <w:rPr>
          <w:rFonts w:ascii="Times New Roman"/>
          <w:b w:val="false"/>
          <w:i w:val="false"/>
          <w:color w:val="000000"/>
          <w:sz w:val="28"/>
        </w:rPr>
        <w:t>
      4) вносить предложения в государственные органы по совершенствованию законодательства;</w:t>
      </w:r>
    </w:p>
    <w:bookmarkEnd w:id="26"/>
    <w:bookmarkStart w:name="z40" w:id="27"/>
    <w:p>
      <w:pPr>
        <w:spacing w:after="0"/>
        <w:ind w:left="0"/>
        <w:jc w:val="both"/>
      </w:pPr>
      <w:r>
        <w:rPr>
          <w:rFonts w:ascii="Times New Roman"/>
          <w:b w:val="false"/>
          <w:i w:val="false"/>
          <w:color w:val="000000"/>
          <w:sz w:val="28"/>
        </w:rPr>
        <w:t>
      5) рассматривать вопросы и вырабатывать меры по государственной информационной поддержке перспективных методов профилактики правонарушений и преступности;</w:t>
      </w:r>
    </w:p>
    <w:bookmarkEnd w:id="27"/>
    <w:bookmarkStart w:name="z41" w:id="28"/>
    <w:p>
      <w:pPr>
        <w:spacing w:after="0"/>
        <w:ind w:left="0"/>
        <w:jc w:val="both"/>
      </w:pPr>
      <w:r>
        <w:rPr>
          <w:rFonts w:ascii="Times New Roman"/>
          <w:b w:val="false"/>
          <w:i w:val="false"/>
          <w:color w:val="000000"/>
          <w:sz w:val="28"/>
        </w:rPr>
        <w:t>
      6) использовать по согласованию функциональные возможности и материально-техническую базу правоохранительных и иных государственных органов, вовлекаемых в профилактическую работу по предупреждению правонарушений и преступности.</w:t>
      </w:r>
    </w:p>
    <w:bookmarkEnd w:id="28"/>
    <w:bookmarkStart w:name="z42" w:id="29"/>
    <w:p>
      <w:pPr>
        <w:spacing w:after="0"/>
        <w:ind w:left="0"/>
        <w:jc w:val="both"/>
      </w:pPr>
      <w:r>
        <w:rPr>
          <w:rFonts w:ascii="Times New Roman"/>
          <w:b w:val="false"/>
          <w:i w:val="false"/>
          <w:color w:val="000000"/>
          <w:sz w:val="28"/>
        </w:rPr>
        <w:t>
      5. Основные формы координации:</w:t>
      </w:r>
    </w:p>
    <w:bookmarkEnd w:id="29"/>
    <w:bookmarkStart w:name="z43" w:id="30"/>
    <w:p>
      <w:pPr>
        <w:spacing w:after="0"/>
        <w:ind w:left="0"/>
        <w:jc w:val="both"/>
      </w:pPr>
      <w:r>
        <w:rPr>
          <w:rFonts w:ascii="Times New Roman"/>
          <w:b w:val="false"/>
          <w:i w:val="false"/>
          <w:color w:val="000000"/>
          <w:sz w:val="28"/>
        </w:rPr>
        <w:t>
      1) взаимный обмен оперативной и другой информацией о состоянии преступности и законности;</w:t>
      </w:r>
    </w:p>
    <w:bookmarkEnd w:id="30"/>
    <w:bookmarkStart w:name="z44" w:id="31"/>
    <w:p>
      <w:pPr>
        <w:spacing w:after="0"/>
        <w:ind w:left="0"/>
        <w:jc w:val="both"/>
      </w:pPr>
      <w:r>
        <w:rPr>
          <w:rFonts w:ascii="Times New Roman"/>
          <w:b w:val="false"/>
          <w:i w:val="false"/>
          <w:color w:val="000000"/>
          <w:sz w:val="28"/>
        </w:rPr>
        <w:t>
      2) планирование и реализация скоординированных мероприятий, направленных на активизацию противодействия правонарушениям и преступности;</w:t>
      </w:r>
    </w:p>
    <w:bookmarkEnd w:id="31"/>
    <w:bookmarkStart w:name="z45" w:id="32"/>
    <w:p>
      <w:pPr>
        <w:spacing w:after="0"/>
        <w:ind w:left="0"/>
        <w:jc w:val="both"/>
      </w:pPr>
      <w:r>
        <w:rPr>
          <w:rFonts w:ascii="Times New Roman"/>
          <w:b w:val="false"/>
          <w:i w:val="false"/>
          <w:color w:val="000000"/>
          <w:sz w:val="28"/>
        </w:rPr>
        <w:t>
      3) совместное обсуждение состояния преступности и правопорядка в отдельных регионах и в целом по стране;</w:t>
      </w:r>
    </w:p>
    <w:bookmarkEnd w:id="32"/>
    <w:bookmarkStart w:name="z46" w:id="33"/>
    <w:p>
      <w:pPr>
        <w:spacing w:after="0"/>
        <w:ind w:left="0"/>
        <w:jc w:val="both"/>
      </w:pPr>
      <w:r>
        <w:rPr>
          <w:rFonts w:ascii="Times New Roman"/>
          <w:b w:val="false"/>
          <w:i w:val="false"/>
          <w:color w:val="000000"/>
          <w:sz w:val="28"/>
        </w:rPr>
        <w:t>
      4) создание межведомственных рабочих групп;</w:t>
      </w:r>
    </w:p>
    <w:bookmarkEnd w:id="33"/>
    <w:bookmarkStart w:name="z47" w:id="34"/>
    <w:p>
      <w:pPr>
        <w:spacing w:after="0"/>
        <w:ind w:left="0"/>
        <w:jc w:val="both"/>
      </w:pPr>
      <w:r>
        <w:rPr>
          <w:rFonts w:ascii="Times New Roman"/>
          <w:b w:val="false"/>
          <w:i w:val="false"/>
          <w:color w:val="000000"/>
          <w:sz w:val="28"/>
        </w:rPr>
        <w:t xml:space="preserve">
      5) совместные выезды в регионы республики для проведения проверки и оказания практической помощи местным государственным органам в организации противодействия правонарушениям и преступности; </w:t>
      </w:r>
    </w:p>
    <w:bookmarkEnd w:id="34"/>
    <w:bookmarkStart w:name="z48" w:id="35"/>
    <w:p>
      <w:pPr>
        <w:spacing w:after="0"/>
        <w:ind w:left="0"/>
        <w:jc w:val="both"/>
      </w:pPr>
      <w:r>
        <w:rPr>
          <w:rFonts w:ascii="Times New Roman"/>
          <w:b w:val="false"/>
          <w:i w:val="false"/>
          <w:color w:val="000000"/>
          <w:sz w:val="28"/>
        </w:rPr>
        <w:t>
      6) заслушивание на заседаниях Координационного совета отчетов должностных лиц правоохранительных и других государственных органов о проводимой работе по предупреждению правонарушений и преступности;</w:t>
      </w:r>
    </w:p>
    <w:bookmarkEnd w:id="35"/>
    <w:bookmarkStart w:name="z49" w:id="36"/>
    <w:p>
      <w:pPr>
        <w:spacing w:after="0"/>
        <w:ind w:left="0"/>
        <w:jc w:val="both"/>
      </w:pPr>
      <w:r>
        <w:rPr>
          <w:rFonts w:ascii="Times New Roman"/>
          <w:b w:val="false"/>
          <w:i w:val="false"/>
          <w:color w:val="000000"/>
          <w:sz w:val="28"/>
        </w:rPr>
        <w:t>
      7) издание совместных, ведомственных правовых актов и (или) осуществление соответствующих мероприятий.</w:t>
      </w:r>
    </w:p>
    <w:bookmarkEnd w:id="36"/>
    <w:bookmarkStart w:name="z50" w:id="37"/>
    <w:p>
      <w:pPr>
        <w:spacing w:after="0"/>
        <w:ind w:left="0"/>
        <w:jc w:val="both"/>
      </w:pPr>
      <w:r>
        <w:rPr>
          <w:rFonts w:ascii="Times New Roman"/>
          <w:b w:val="false"/>
          <w:i w:val="false"/>
          <w:color w:val="000000"/>
          <w:sz w:val="28"/>
        </w:rPr>
        <w:t>
      8) совместное проведение пресс-конференций, круглых столов с обсуждением проблем противодействия правонарушениям и преступности;</w:t>
      </w:r>
    </w:p>
    <w:bookmarkEnd w:id="37"/>
    <w:bookmarkStart w:name="z51" w:id="38"/>
    <w:p>
      <w:pPr>
        <w:spacing w:after="0"/>
        <w:ind w:left="0"/>
        <w:jc w:val="both"/>
      </w:pPr>
      <w:r>
        <w:rPr>
          <w:rFonts w:ascii="Times New Roman"/>
          <w:b w:val="false"/>
          <w:i w:val="false"/>
          <w:color w:val="000000"/>
          <w:sz w:val="28"/>
        </w:rPr>
        <w:t>
      9) взаимное использование возможностей правоохранительных и иных государственных органов для повышения квалификации сотрудников;</w:t>
      </w:r>
    </w:p>
    <w:bookmarkEnd w:id="38"/>
    <w:bookmarkStart w:name="z52" w:id="39"/>
    <w:p>
      <w:pPr>
        <w:spacing w:after="0"/>
        <w:ind w:left="0"/>
        <w:jc w:val="both"/>
      </w:pPr>
      <w:r>
        <w:rPr>
          <w:rFonts w:ascii="Times New Roman"/>
          <w:b w:val="false"/>
          <w:i w:val="false"/>
          <w:color w:val="000000"/>
          <w:sz w:val="28"/>
        </w:rPr>
        <w:t>
      10) оказание взаимной помощи в обеспечении собственной безопасности правоохранительных органов в процессе борьбы с преступностью;</w:t>
      </w:r>
    </w:p>
    <w:bookmarkEnd w:id="39"/>
    <w:bookmarkStart w:name="z53" w:id="40"/>
    <w:p>
      <w:pPr>
        <w:spacing w:after="0"/>
        <w:ind w:left="0"/>
        <w:jc w:val="both"/>
      </w:pPr>
      <w:r>
        <w:rPr>
          <w:rFonts w:ascii="Times New Roman"/>
          <w:b w:val="false"/>
          <w:i w:val="false"/>
          <w:color w:val="000000"/>
          <w:sz w:val="28"/>
        </w:rPr>
        <w:t>
      11) использование иных форм координации, выработанных практикой и не противоречащих настоящему Положению о Координационном совете.</w:t>
      </w:r>
    </w:p>
    <w:bookmarkEnd w:id="40"/>
    <w:bookmarkStart w:name="z54" w:id="41"/>
    <w:p>
      <w:pPr>
        <w:spacing w:after="0"/>
        <w:ind w:left="0"/>
        <w:jc w:val="both"/>
      </w:pPr>
      <w:r>
        <w:rPr>
          <w:rFonts w:ascii="Times New Roman"/>
          <w:b w:val="false"/>
          <w:i w:val="false"/>
          <w:color w:val="000000"/>
          <w:sz w:val="28"/>
        </w:rPr>
        <w:t>
      Выбор названных и иных форм координационной деятельности определяется ее участниками исходя из конкретной обстановки.</w:t>
      </w:r>
    </w:p>
    <w:bookmarkEnd w:id="41"/>
    <w:bookmarkStart w:name="z55" w:id="42"/>
    <w:p>
      <w:pPr>
        <w:spacing w:after="0"/>
        <w:ind w:left="0"/>
        <w:jc w:val="left"/>
      </w:pPr>
      <w:r>
        <w:rPr>
          <w:rFonts w:ascii="Times New Roman"/>
          <w:b/>
          <w:i w:val="false"/>
          <w:color w:val="000000"/>
        </w:rPr>
        <w:t xml:space="preserve"> 3. Состав Координационного совета</w:t>
      </w:r>
    </w:p>
    <w:bookmarkEnd w:id="42"/>
    <w:bookmarkStart w:name="z56" w:id="43"/>
    <w:p>
      <w:pPr>
        <w:spacing w:after="0"/>
        <w:ind w:left="0"/>
        <w:jc w:val="both"/>
      </w:pPr>
      <w:r>
        <w:rPr>
          <w:rFonts w:ascii="Times New Roman"/>
          <w:b w:val="false"/>
          <w:i w:val="false"/>
          <w:color w:val="000000"/>
          <w:sz w:val="28"/>
        </w:rPr>
        <w:t xml:space="preserve">
      6. В состав Координационного совета входят Генеральный Прокурор Республики Казахстан, руководители правоохранительных органов Республики Казахстан, Председатель Комитета национальной безопасности Республики Казахстан и Министр юстиции Республики Казахстан. </w:t>
      </w:r>
    </w:p>
    <w:bookmarkEnd w:id="43"/>
    <w:bookmarkStart w:name="z57" w:id="44"/>
    <w:p>
      <w:pPr>
        <w:spacing w:after="0"/>
        <w:ind w:left="0"/>
        <w:jc w:val="both"/>
      </w:pPr>
      <w:r>
        <w:rPr>
          <w:rFonts w:ascii="Times New Roman"/>
          <w:b w:val="false"/>
          <w:i w:val="false"/>
          <w:color w:val="000000"/>
          <w:sz w:val="28"/>
        </w:rPr>
        <w:t>
      7. Председателем Координационного совета является Генеральный Прокурор Республики Казахстан.</w:t>
      </w:r>
    </w:p>
    <w:bookmarkEnd w:id="44"/>
    <w:bookmarkStart w:name="z58" w:id="45"/>
    <w:p>
      <w:pPr>
        <w:spacing w:after="0"/>
        <w:ind w:left="0"/>
        <w:jc w:val="both"/>
      </w:pPr>
      <w:r>
        <w:rPr>
          <w:rFonts w:ascii="Times New Roman"/>
          <w:b w:val="false"/>
          <w:i w:val="false"/>
          <w:color w:val="000000"/>
          <w:sz w:val="28"/>
        </w:rPr>
        <w:t>
      Председатель:</w:t>
      </w:r>
    </w:p>
    <w:bookmarkEnd w:id="45"/>
    <w:bookmarkStart w:name="z59" w:id="46"/>
    <w:p>
      <w:pPr>
        <w:spacing w:after="0"/>
        <w:ind w:left="0"/>
        <w:jc w:val="both"/>
      </w:pPr>
      <w:r>
        <w:rPr>
          <w:rFonts w:ascii="Times New Roman"/>
          <w:b w:val="false"/>
          <w:i w:val="false"/>
          <w:color w:val="000000"/>
          <w:sz w:val="28"/>
        </w:rPr>
        <w:t>
      1) руководит деятельностью Координационного совета;</w:t>
      </w:r>
    </w:p>
    <w:bookmarkEnd w:id="46"/>
    <w:bookmarkStart w:name="z60" w:id="47"/>
    <w:p>
      <w:pPr>
        <w:spacing w:after="0"/>
        <w:ind w:left="0"/>
        <w:jc w:val="both"/>
      </w:pPr>
      <w:r>
        <w:rPr>
          <w:rFonts w:ascii="Times New Roman"/>
          <w:b w:val="false"/>
          <w:i w:val="false"/>
          <w:color w:val="000000"/>
          <w:sz w:val="28"/>
        </w:rPr>
        <w:t>
      2) председательствует на его заседаниях;</w:t>
      </w:r>
    </w:p>
    <w:bookmarkEnd w:id="47"/>
    <w:bookmarkStart w:name="z61" w:id="48"/>
    <w:p>
      <w:pPr>
        <w:spacing w:after="0"/>
        <w:ind w:left="0"/>
        <w:jc w:val="both"/>
      </w:pPr>
      <w:r>
        <w:rPr>
          <w:rFonts w:ascii="Times New Roman"/>
          <w:b w:val="false"/>
          <w:i w:val="false"/>
          <w:color w:val="000000"/>
          <w:sz w:val="28"/>
        </w:rPr>
        <w:t>
      3) утверждает согласованный план работы Координационного совета;</w:t>
      </w:r>
    </w:p>
    <w:bookmarkEnd w:id="48"/>
    <w:bookmarkStart w:name="z62" w:id="49"/>
    <w:p>
      <w:pPr>
        <w:spacing w:after="0"/>
        <w:ind w:left="0"/>
        <w:jc w:val="both"/>
      </w:pPr>
      <w:r>
        <w:rPr>
          <w:rFonts w:ascii="Times New Roman"/>
          <w:b w:val="false"/>
          <w:i w:val="false"/>
          <w:color w:val="000000"/>
          <w:sz w:val="28"/>
        </w:rPr>
        <w:t>
      4) заслушивает отчет секретариата по вопросам исполнения решений Координационного совета;</w:t>
      </w:r>
    </w:p>
    <w:bookmarkEnd w:id="49"/>
    <w:bookmarkStart w:name="z63" w:id="50"/>
    <w:p>
      <w:pPr>
        <w:spacing w:after="0"/>
        <w:ind w:left="0"/>
        <w:jc w:val="both"/>
      </w:pPr>
      <w:r>
        <w:rPr>
          <w:rFonts w:ascii="Times New Roman"/>
          <w:b w:val="false"/>
          <w:i w:val="false"/>
          <w:color w:val="000000"/>
          <w:sz w:val="28"/>
        </w:rPr>
        <w:t>
      5) информирует Президента Республики Казахстан о работе Координационного совета;</w:t>
      </w:r>
    </w:p>
    <w:bookmarkEnd w:id="50"/>
    <w:bookmarkStart w:name="z64" w:id="51"/>
    <w:p>
      <w:pPr>
        <w:spacing w:after="0"/>
        <w:ind w:left="0"/>
        <w:jc w:val="both"/>
      </w:pPr>
      <w:r>
        <w:rPr>
          <w:rFonts w:ascii="Times New Roman"/>
          <w:b w:val="false"/>
          <w:i w:val="false"/>
          <w:color w:val="000000"/>
          <w:sz w:val="28"/>
        </w:rPr>
        <w:t xml:space="preserve">
      6) утверждает совместные планы и алгоритмы действий по обеспечению законности, правопорядка и борьбы с преступностью. </w:t>
      </w:r>
    </w:p>
    <w:bookmarkEnd w:id="51"/>
    <w:bookmarkStart w:name="z65" w:id="52"/>
    <w:p>
      <w:pPr>
        <w:spacing w:after="0"/>
        <w:ind w:left="0"/>
        <w:jc w:val="both"/>
      </w:pPr>
      <w:r>
        <w:rPr>
          <w:rFonts w:ascii="Times New Roman"/>
          <w:b w:val="false"/>
          <w:i w:val="false"/>
          <w:color w:val="000000"/>
          <w:sz w:val="28"/>
        </w:rPr>
        <w:t>
      8. Председатель из числа сотрудников Генеральной прокуратуры Республики Казахстан назначает секретаря Координационного совета (далее – секретарь), который руководит секретариатом Координационного совета (далее – секретариат).</w:t>
      </w:r>
    </w:p>
    <w:bookmarkEnd w:id="52"/>
    <w:bookmarkStart w:name="z66" w:id="53"/>
    <w:p>
      <w:pPr>
        <w:spacing w:after="0"/>
        <w:ind w:left="0"/>
        <w:jc w:val="both"/>
      </w:pPr>
      <w:r>
        <w:rPr>
          <w:rFonts w:ascii="Times New Roman"/>
          <w:b w:val="false"/>
          <w:i w:val="false"/>
          <w:color w:val="000000"/>
          <w:sz w:val="28"/>
        </w:rPr>
        <w:t>
      По вопросам своей компетенции секретарь непосредственно подчинен и подотчетен председателю.</w:t>
      </w:r>
    </w:p>
    <w:bookmarkEnd w:id="53"/>
    <w:bookmarkStart w:name="z67" w:id="54"/>
    <w:p>
      <w:pPr>
        <w:spacing w:after="0"/>
        <w:ind w:left="0"/>
        <w:jc w:val="both"/>
      </w:pPr>
      <w:r>
        <w:rPr>
          <w:rFonts w:ascii="Times New Roman"/>
          <w:b w:val="false"/>
          <w:i w:val="false"/>
          <w:color w:val="000000"/>
          <w:sz w:val="28"/>
        </w:rPr>
        <w:t>
      В состав секретариата входят по одному сотруднику (на уровне не ниже заместителя руководителя структурного подразделения) государственного органа, руководитель которого является членом Координационного совета.</w:t>
      </w:r>
    </w:p>
    <w:bookmarkEnd w:id="54"/>
    <w:bookmarkStart w:name="z68" w:id="55"/>
    <w:p>
      <w:pPr>
        <w:spacing w:after="0"/>
        <w:ind w:left="0"/>
        <w:jc w:val="both"/>
      </w:pPr>
      <w:r>
        <w:rPr>
          <w:rFonts w:ascii="Times New Roman"/>
          <w:b w:val="false"/>
          <w:i w:val="false"/>
          <w:color w:val="000000"/>
          <w:sz w:val="28"/>
        </w:rPr>
        <w:t>
      Секретариат обеспечивает надлежащую работу Координационного совета, в частности:</w:t>
      </w:r>
    </w:p>
    <w:bookmarkEnd w:id="55"/>
    <w:bookmarkStart w:name="z69" w:id="56"/>
    <w:p>
      <w:pPr>
        <w:spacing w:after="0"/>
        <w:ind w:left="0"/>
        <w:jc w:val="both"/>
      </w:pPr>
      <w:r>
        <w:rPr>
          <w:rFonts w:ascii="Times New Roman"/>
          <w:b w:val="false"/>
          <w:i w:val="false"/>
          <w:color w:val="000000"/>
          <w:sz w:val="28"/>
        </w:rPr>
        <w:t>
      1) формирует планы его работы;</w:t>
      </w:r>
    </w:p>
    <w:bookmarkEnd w:id="56"/>
    <w:bookmarkStart w:name="z70" w:id="57"/>
    <w:p>
      <w:pPr>
        <w:spacing w:after="0"/>
        <w:ind w:left="0"/>
        <w:jc w:val="both"/>
      </w:pPr>
      <w:r>
        <w:rPr>
          <w:rFonts w:ascii="Times New Roman"/>
          <w:b w:val="false"/>
          <w:i w:val="false"/>
          <w:color w:val="000000"/>
          <w:sz w:val="28"/>
        </w:rPr>
        <w:t>
      2) информирует членов Координационного совета о дате, времени и месте проведения заседания;</w:t>
      </w:r>
    </w:p>
    <w:bookmarkEnd w:id="57"/>
    <w:bookmarkStart w:name="z71" w:id="58"/>
    <w:p>
      <w:pPr>
        <w:spacing w:after="0"/>
        <w:ind w:left="0"/>
        <w:jc w:val="both"/>
      </w:pPr>
      <w:r>
        <w:rPr>
          <w:rFonts w:ascii="Times New Roman"/>
          <w:b w:val="false"/>
          <w:i w:val="false"/>
          <w:color w:val="000000"/>
          <w:sz w:val="28"/>
        </w:rPr>
        <w:t>
      3) организует и контролирует подготовку материалов, выносимых на рассмотрение заседания;</w:t>
      </w:r>
    </w:p>
    <w:bookmarkEnd w:id="58"/>
    <w:bookmarkStart w:name="z72" w:id="59"/>
    <w:p>
      <w:pPr>
        <w:spacing w:after="0"/>
        <w:ind w:left="0"/>
        <w:jc w:val="both"/>
      </w:pPr>
      <w:r>
        <w:rPr>
          <w:rFonts w:ascii="Times New Roman"/>
          <w:b w:val="false"/>
          <w:i w:val="false"/>
          <w:color w:val="000000"/>
          <w:sz w:val="28"/>
        </w:rPr>
        <w:t>
      4) оформляет протокол заседания;</w:t>
      </w:r>
    </w:p>
    <w:bookmarkEnd w:id="59"/>
    <w:bookmarkStart w:name="z73" w:id="60"/>
    <w:p>
      <w:pPr>
        <w:spacing w:after="0"/>
        <w:ind w:left="0"/>
        <w:jc w:val="both"/>
      </w:pPr>
      <w:r>
        <w:rPr>
          <w:rFonts w:ascii="Times New Roman"/>
          <w:b w:val="false"/>
          <w:i w:val="false"/>
          <w:color w:val="000000"/>
          <w:sz w:val="28"/>
        </w:rPr>
        <w:t>
      5) организует и контролирует исполнение решений Координационного совета;</w:t>
      </w:r>
    </w:p>
    <w:bookmarkEnd w:id="60"/>
    <w:bookmarkStart w:name="z74" w:id="61"/>
    <w:p>
      <w:pPr>
        <w:spacing w:after="0"/>
        <w:ind w:left="0"/>
        <w:jc w:val="both"/>
      </w:pPr>
      <w:r>
        <w:rPr>
          <w:rFonts w:ascii="Times New Roman"/>
          <w:b w:val="false"/>
          <w:i w:val="false"/>
          <w:color w:val="000000"/>
          <w:sz w:val="28"/>
        </w:rPr>
        <w:t>
      6) выполняет и иные необходимые меры для обеспечения эффективности работы Координационного совета.</w:t>
      </w:r>
    </w:p>
    <w:bookmarkEnd w:id="61"/>
    <w:bookmarkStart w:name="z75" w:id="62"/>
    <w:p>
      <w:pPr>
        <w:spacing w:after="0"/>
        <w:ind w:left="0"/>
        <w:jc w:val="both"/>
      </w:pPr>
      <w:r>
        <w:rPr>
          <w:rFonts w:ascii="Times New Roman"/>
          <w:b w:val="false"/>
          <w:i w:val="false"/>
          <w:color w:val="000000"/>
          <w:sz w:val="28"/>
        </w:rPr>
        <w:t>
      Исполнение указанных мероприятий в государственных органах организовывает и контролирует сотрудник, входящий в состав секретариата от данного органа. Информация о реализации мероприятий предоставляется непосредственно в секретариат.</w:t>
      </w:r>
    </w:p>
    <w:bookmarkEnd w:id="62"/>
    <w:bookmarkStart w:name="z76" w:id="63"/>
    <w:p>
      <w:pPr>
        <w:spacing w:after="0"/>
        <w:ind w:left="0"/>
        <w:jc w:val="both"/>
      </w:pPr>
      <w:r>
        <w:rPr>
          <w:rFonts w:ascii="Times New Roman"/>
          <w:b w:val="false"/>
          <w:i w:val="false"/>
          <w:color w:val="000000"/>
          <w:sz w:val="28"/>
        </w:rPr>
        <w:t>
      Секретариат в рамках осуществления своих полномочий вправе истребовать от исполнителей государственного органа соответствующие материалы.</w:t>
      </w:r>
    </w:p>
    <w:bookmarkEnd w:id="63"/>
    <w:bookmarkStart w:name="z77" w:id="64"/>
    <w:p>
      <w:pPr>
        <w:spacing w:after="0"/>
        <w:ind w:left="0"/>
        <w:jc w:val="both"/>
      </w:pPr>
      <w:r>
        <w:rPr>
          <w:rFonts w:ascii="Times New Roman"/>
          <w:b w:val="false"/>
          <w:i w:val="false"/>
          <w:color w:val="000000"/>
          <w:sz w:val="28"/>
        </w:rPr>
        <w:t>
      На секретариат возлагается контроль за деятельностью координационных советов при главных военной и транспортной прокуратурах, прокуратурах областей и приравненных к ним прокуратурах (городов республиканского значения и столицы).</w:t>
      </w:r>
    </w:p>
    <w:bookmarkEnd w:id="64"/>
    <w:bookmarkStart w:name="z78" w:id="65"/>
    <w:p>
      <w:pPr>
        <w:spacing w:after="0"/>
        <w:ind w:left="0"/>
        <w:jc w:val="both"/>
      </w:pPr>
      <w:r>
        <w:rPr>
          <w:rFonts w:ascii="Times New Roman"/>
          <w:b w:val="false"/>
          <w:i w:val="false"/>
          <w:color w:val="000000"/>
          <w:sz w:val="28"/>
        </w:rPr>
        <w:t>
      Состав секретариата утверждается и изменяется решением Координационного совета.</w:t>
      </w:r>
    </w:p>
    <w:bookmarkEnd w:id="65"/>
    <w:bookmarkStart w:name="z79" w:id="66"/>
    <w:p>
      <w:pPr>
        <w:spacing w:after="0"/>
        <w:ind w:left="0"/>
        <w:jc w:val="left"/>
      </w:pPr>
      <w:r>
        <w:rPr>
          <w:rFonts w:ascii="Times New Roman"/>
          <w:b/>
          <w:i w:val="false"/>
          <w:color w:val="000000"/>
        </w:rPr>
        <w:t xml:space="preserve"> 4. Организация работы Координационного совета</w:t>
      </w:r>
    </w:p>
    <w:bookmarkEnd w:id="66"/>
    <w:bookmarkStart w:name="z80" w:id="67"/>
    <w:p>
      <w:pPr>
        <w:spacing w:after="0"/>
        <w:ind w:left="0"/>
        <w:jc w:val="both"/>
      </w:pPr>
      <w:r>
        <w:rPr>
          <w:rFonts w:ascii="Times New Roman"/>
          <w:b w:val="false"/>
          <w:i w:val="false"/>
          <w:color w:val="000000"/>
          <w:sz w:val="28"/>
        </w:rPr>
        <w:t>
      9. Работа Координационного совета строится на основе совместно принятых полугодовых планов работы. Предложения в планы работы представляются членами Координационного совета на имя председателя.</w:t>
      </w:r>
    </w:p>
    <w:bookmarkEnd w:id="67"/>
    <w:bookmarkStart w:name="z81" w:id="68"/>
    <w:p>
      <w:pPr>
        <w:spacing w:after="0"/>
        <w:ind w:left="0"/>
        <w:jc w:val="both"/>
      </w:pPr>
      <w:r>
        <w:rPr>
          <w:rFonts w:ascii="Times New Roman"/>
          <w:b w:val="false"/>
          <w:i w:val="false"/>
          <w:color w:val="000000"/>
          <w:sz w:val="28"/>
        </w:rPr>
        <w:t>
      Секретарь на основании поступивших предложений готовит проект плана работы Координационного совета и предоставляет на подпись председателю.</w:t>
      </w:r>
    </w:p>
    <w:bookmarkEnd w:id="68"/>
    <w:bookmarkStart w:name="z82" w:id="69"/>
    <w:p>
      <w:pPr>
        <w:spacing w:after="0"/>
        <w:ind w:left="0"/>
        <w:jc w:val="both"/>
      </w:pPr>
      <w:r>
        <w:rPr>
          <w:rFonts w:ascii="Times New Roman"/>
          <w:b w:val="false"/>
          <w:i w:val="false"/>
          <w:color w:val="000000"/>
          <w:sz w:val="28"/>
        </w:rPr>
        <w:t>
      В связи с изменением оперативной обстановки, а также во исполнение поручений Президента Республики Казахстан и руководства его Администрации в план работы Координационного совета могут вноситься корректировки с уведомлением об этом членов Координационного совета.</w:t>
      </w:r>
    </w:p>
    <w:bookmarkEnd w:id="69"/>
    <w:bookmarkStart w:name="z83" w:id="70"/>
    <w:p>
      <w:pPr>
        <w:spacing w:after="0"/>
        <w:ind w:left="0"/>
        <w:jc w:val="both"/>
      </w:pPr>
      <w:r>
        <w:rPr>
          <w:rFonts w:ascii="Times New Roman"/>
          <w:b w:val="false"/>
          <w:i w:val="false"/>
          <w:color w:val="000000"/>
          <w:sz w:val="28"/>
        </w:rPr>
        <w:t>
      Координационный совет созывается его председателем по мере необходимости, но не реже одного раза в квартал, и правомочен при кворуме не менее двух третей от числа членов Координационного совета.</w:t>
      </w:r>
    </w:p>
    <w:bookmarkEnd w:id="70"/>
    <w:bookmarkStart w:name="z84" w:id="71"/>
    <w:p>
      <w:pPr>
        <w:spacing w:after="0"/>
        <w:ind w:left="0"/>
        <w:jc w:val="both"/>
      </w:pPr>
      <w:r>
        <w:rPr>
          <w:rFonts w:ascii="Times New Roman"/>
          <w:b w:val="false"/>
          <w:i w:val="false"/>
          <w:color w:val="000000"/>
          <w:sz w:val="28"/>
        </w:rPr>
        <w:t>
      По инициативе членов Координационного совета могут созываться внеочередные заседания, на рассмотрение которых выносятся внеплановые вопросы.</w:t>
      </w:r>
    </w:p>
    <w:bookmarkEnd w:id="71"/>
    <w:bookmarkStart w:name="z85" w:id="72"/>
    <w:p>
      <w:pPr>
        <w:spacing w:after="0"/>
        <w:ind w:left="0"/>
        <w:jc w:val="both"/>
      </w:pPr>
      <w:r>
        <w:rPr>
          <w:rFonts w:ascii="Times New Roman"/>
          <w:b w:val="false"/>
          <w:i w:val="false"/>
          <w:color w:val="000000"/>
          <w:sz w:val="28"/>
        </w:rPr>
        <w:t>
      Повестка заседания, дата, время и место проведения заседания согласовываются с членами Координационного совета.</w:t>
      </w:r>
    </w:p>
    <w:bookmarkEnd w:id="72"/>
    <w:bookmarkStart w:name="z86" w:id="73"/>
    <w:p>
      <w:pPr>
        <w:spacing w:after="0"/>
        <w:ind w:left="0"/>
        <w:jc w:val="both"/>
      </w:pPr>
      <w:r>
        <w:rPr>
          <w:rFonts w:ascii="Times New Roman"/>
          <w:b w:val="false"/>
          <w:i w:val="false"/>
          <w:color w:val="000000"/>
          <w:sz w:val="28"/>
        </w:rPr>
        <w:t>
      Решения принимаются простым большинством голосов. При равенстве голосов членов Координационного совета голос председательствующего является решающим.</w:t>
      </w:r>
    </w:p>
    <w:bookmarkEnd w:id="73"/>
    <w:bookmarkStart w:name="z87" w:id="74"/>
    <w:p>
      <w:pPr>
        <w:spacing w:after="0"/>
        <w:ind w:left="0"/>
        <w:jc w:val="both"/>
      </w:pPr>
      <w:r>
        <w:rPr>
          <w:rFonts w:ascii="Times New Roman"/>
          <w:b w:val="false"/>
          <w:i w:val="false"/>
          <w:color w:val="000000"/>
          <w:sz w:val="28"/>
        </w:rPr>
        <w:t>
      В случае отсутствия председателя или других членов Координационного совета его заседание проводится в составе лиц, исполняющих их обязанности.</w:t>
      </w:r>
    </w:p>
    <w:bookmarkEnd w:id="74"/>
    <w:bookmarkStart w:name="z88" w:id="75"/>
    <w:p>
      <w:pPr>
        <w:spacing w:after="0"/>
        <w:ind w:left="0"/>
        <w:jc w:val="both"/>
      </w:pPr>
      <w:r>
        <w:rPr>
          <w:rFonts w:ascii="Times New Roman"/>
          <w:b w:val="false"/>
          <w:i w:val="false"/>
          <w:color w:val="000000"/>
          <w:sz w:val="28"/>
        </w:rPr>
        <w:t>
      10. Подготовка материалов на рассмотрение Координационного совета осуществляется государственным органом, указанным в плане работы первым. Соисполнители мероприятий предоставляют ответственному исполнителю необходимые материалы для составления сводной справки.</w:t>
      </w:r>
    </w:p>
    <w:bookmarkEnd w:id="75"/>
    <w:bookmarkStart w:name="z89" w:id="76"/>
    <w:p>
      <w:pPr>
        <w:spacing w:after="0"/>
        <w:ind w:left="0"/>
        <w:jc w:val="both"/>
      </w:pPr>
      <w:r>
        <w:rPr>
          <w:rFonts w:ascii="Times New Roman"/>
          <w:b w:val="false"/>
          <w:i w:val="false"/>
          <w:color w:val="000000"/>
          <w:sz w:val="28"/>
        </w:rPr>
        <w:t>
      Справки, иные материалы и список приглашаемых лиц передаются секретарю не позднее чем за двадцать календарных дней до дня заседания.</w:t>
      </w:r>
    </w:p>
    <w:bookmarkEnd w:id="76"/>
    <w:bookmarkStart w:name="z90" w:id="77"/>
    <w:p>
      <w:pPr>
        <w:spacing w:after="0"/>
        <w:ind w:left="0"/>
        <w:jc w:val="both"/>
      </w:pPr>
      <w:r>
        <w:rPr>
          <w:rFonts w:ascii="Times New Roman"/>
          <w:b w:val="false"/>
          <w:i w:val="false"/>
          <w:color w:val="000000"/>
          <w:sz w:val="28"/>
        </w:rPr>
        <w:t>
      Члены Координационного совета в рамках подготовки материалов и исполнения протоколов Координационного совета направляют членам Координационного совета запросы о предоставлении информации, материалов и иных аналитических документов по вопросам, входящим в компетенцию этих органов.</w:t>
      </w:r>
    </w:p>
    <w:bookmarkEnd w:id="77"/>
    <w:bookmarkStart w:name="z91" w:id="78"/>
    <w:p>
      <w:pPr>
        <w:spacing w:after="0"/>
        <w:ind w:left="0"/>
        <w:jc w:val="both"/>
      </w:pPr>
      <w:r>
        <w:rPr>
          <w:rFonts w:ascii="Times New Roman"/>
          <w:b w:val="false"/>
          <w:i w:val="false"/>
          <w:color w:val="000000"/>
          <w:sz w:val="28"/>
        </w:rPr>
        <w:t>
      Секретарь проверяет полноту и качество материалов, подлежащих рассмотрению на заседании, и докладывает председателю. Материалы, подготовленные ненадлежащим образом, председателем возвращаются на доработку.</w:t>
      </w:r>
    </w:p>
    <w:bookmarkEnd w:id="78"/>
    <w:bookmarkStart w:name="z92" w:id="79"/>
    <w:p>
      <w:pPr>
        <w:spacing w:after="0"/>
        <w:ind w:left="0"/>
        <w:jc w:val="both"/>
      </w:pPr>
      <w:r>
        <w:rPr>
          <w:rFonts w:ascii="Times New Roman"/>
          <w:b w:val="false"/>
          <w:i w:val="false"/>
          <w:color w:val="000000"/>
          <w:sz w:val="28"/>
        </w:rPr>
        <w:t>
      Документы дорабатываются должностными лицами государственных органов, подготовивших вопрос, и представляются секретарю в течение трех календарных дней.</w:t>
      </w:r>
    </w:p>
    <w:bookmarkEnd w:id="79"/>
    <w:bookmarkStart w:name="z93" w:id="80"/>
    <w:p>
      <w:pPr>
        <w:spacing w:after="0"/>
        <w:ind w:left="0"/>
        <w:jc w:val="both"/>
      </w:pPr>
      <w:r>
        <w:rPr>
          <w:rFonts w:ascii="Times New Roman"/>
          <w:b w:val="false"/>
          <w:i w:val="false"/>
          <w:color w:val="000000"/>
          <w:sz w:val="28"/>
        </w:rPr>
        <w:t>
      На основе представленных материалов секретарем готовится повестка заседания, которая после утверждения председателем не позднее чем за три календарных дня до начала заседания с приложением всех необходимых документов направляется членам Координационного совета.</w:t>
      </w:r>
    </w:p>
    <w:bookmarkEnd w:id="80"/>
    <w:bookmarkStart w:name="z94" w:id="81"/>
    <w:p>
      <w:pPr>
        <w:spacing w:after="0"/>
        <w:ind w:left="0"/>
        <w:jc w:val="both"/>
      </w:pPr>
      <w:r>
        <w:rPr>
          <w:rFonts w:ascii="Times New Roman"/>
          <w:b w:val="false"/>
          <w:i w:val="false"/>
          <w:color w:val="000000"/>
          <w:sz w:val="28"/>
        </w:rPr>
        <w:t>
      Обеспечение явки приглашенных на заседание лиц, ознакомление их с соответствующими документами осуществляются сотрудником секретариата от государственного органа, ответственного за подготовку вопроса.</w:t>
      </w:r>
    </w:p>
    <w:bookmarkEnd w:id="81"/>
    <w:bookmarkStart w:name="z95" w:id="82"/>
    <w:p>
      <w:pPr>
        <w:spacing w:after="0"/>
        <w:ind w:left="0"/>
        <w:jc w:val="both"/>
      </w:pPr>
      <w:r>
        <w:rPr>
          <w:rFonts w:ascii="Times New Roman"/>
          <w:b w:val="false"/>
          <w:i w:val="false"/>
          <w:color w:val="000000"/>
          <w:sz w:val="28"/>
        </w:rPr>
        <w:t>
      11. Результаты обсуждения и принятые решения Координационного совета заносятся в протокол заседания (далее – протокол), который оформляется в течение пяти рабочих дней после проведенного заседания, согласовывается с членами Координационного совета и представляется на подпись председателю.</w:t>
      </w:r>
    </w:p>
    <w:bookmarkEnd w:id="82"/>
    <w:bookmarkStart w:name="z96" w:id="83"/>
    <w:p>
      <w:pPr>
        <w:spacing w:after="0"/>
        <w:ind w:left="0"/>
        <w:jc w:val="both"/>
      </w:pPr>
      <w:r>
        <w:rPr>
          <w:rFonts w:ascii="Times New Roman"/>
          <w:b w:val="false"/>
          <w:i w:val="false"/>
          <w:color w:val="000000"/>
          <w:sz w:val="28"/>
        </w:rPr>
        <w:t>
      Подписанный протокол направляется секретариатом членам Координационного совета в течение двух рабочих дней после его подписания.</w:t>
      </w:r>
    </w:p>
    <w:bookmarkEnd w:id="83"/>
    <w:bookmarkStart w:name="z97" w:id="84"/>
    <w:p>
      <w:pPr>
        <w:spacing w:after="0"/>
        <w:ind w:left="0"/>
        <w:jc w:val="both"/>
      </w:pPr>
      <w:r>
        <w:rPr>
          <w:rFonts w:ascii="Times New Roman"/>
          <w:b w:val="false"/>
          <w:i w:val="false"/>
          <w:color w:val="000000"/>
          <w:sz w:val="28"/>
        </w:rPr>
        <w:t>
      Об исполнении протокола Координационного совета сообщается секретарю, который по результатам анализа поступивших материалов докладывает председателю.</w:t>
      </w:r>
    </w:p>
    <w:bookmarkEnd w:id="84"/>
    <w:bookmarkStart w:name="z98" w:id="85"/>
    <w:p>
      <w:pPr>
        <w:spacing w:after="0"/>
        <w:ind w:left="0"/>
        <w:jc w:val="both"/>
      </w:pPr>
      <w:r>
        <w:rPr>
          <w:rFonts w:ascii="Times New Roman"/>
          <w:b w:val="false"/>
          <w:i w:val="false"/>
          <w:color w:val="000000"/>
          <w:sz w:val="28"/>
        </w:rPr>
        <w:t>
      Контроль за исполнением протокола в государственных органах осуществляется сотрудниками секретариата.</w:t>
      </w:r>
    </w:p>
    <w:bookmarkEnd w:id="85"/>
    <w:bookmarkStart w:name="z99" w:id="86"/>
    <w:p>
      <w:pPr>
        <w:spacing w:after="0"/>
        <w:ind w:left="0"/>
        <w:jc w:val="both"/>
      </w:pPr>
      <w:r>
        <w:rPr>
          <w:rFonts w:ascii="Times New Roman"/>
          <w:b w:val="false"/>
          <w:i w:val="false"/>
          <w:color w:val="000000"/>
          <w:sz w:val="28"/>
        </w:rPr>
        <w:t>
      Если в исполнении решения, изложенного в протоколе, участвуют несколько государственных органов, организационное обеспечение возлагается на орган, указанный первым. Соисполнителям мероприятий следует предоставлять ответственному исполнителю необходимые материалы не менее чем за пять календарных дней до истечения установленного срока исполнения мероприятия.</w:t>
      </w:r>
    </w:p>
    <w:bookmarkEnd w:id="86"/>
    <w:bookmarkStart w:name="z100" w:id="87"/>
    <w:p>
      <w:pPr>
        <w:spacing w:after="0"/>
        <w:ind w:left="0"/>
        <w:jc w:val="both"/>
      </w:pPr>
      <w:r>
        <w:rPr>
          <w:rFonts w:ascii="Times New Roman"/>
          <w:b w:val="false"/>
          <w:i w:val="false"/>
          <w:color w:val="000000"/>
          <w:sz w:val="28"/>
        </w:rPr>
        <w:t>
      Решения Координационного совета по вопросам, касающимся выработки социально-экономических мер по предупреждению преступности, направляются для рассмотрения в Правительство Республики Казахстан.</w:t>
      </w:r>
    </w:p>
    <w:bookmarkEnd w:id="87"/>
    <w:bookmarkStart w:name="z101" w:id="88"/>
    <w:p>
      <w:pPr>
        <w:spacing w:after="0"/>
        <w:ind w:left="0"/>
        <w:jc w:val="both"/>
      </w:pPr>
      <w:r>
        <w:rPr>
          <w:rFonts w:ascii="Times New Roman"/>
          <w:b w:val="false"/>
          <w:i w:val="false"/>
          <w:color w:val="000000"/>
          <w:sz w:val="28"/>
        </w:rPr>
        <w:t xml:space="preserve">
      12. На заседаниях Координационного совета могут принимать участие представители Администрации Президента Республики Казахстан, Совета Безопасности Республики Казахстан, Правительства Республики Казахстан и иных государственных органов, в том числе подведомственных им органов Республики Казахстан, в зависимости от характера рассматриваемого вопроса. </w:t>
      </w:r>
    </w:p>
    <w:bookmarkEnd w:id="88"/>
    <w:bookmarkStart w:name="z102" w:id="89"/>
    <w:p>
      <w:pPr>
        <w:spacing w:after="0"/>
        <w:ind w:left="0"/>
        <w:jc w:val="both"/>
      </w:pPr>
      <w:r>
        <w:rPr>
          <w:rFonts w:ascii="Times New Roman"/>
          <w:b w:val="false"/>
          <w:i w:val="false"/>
          <w:color w:val="000000"/>
          <w:sz w:val="28"/>
        </w:rPr>
        <w:t>
      Указанные лица могут участвовать в обсуждении и выработке решения по вопросу повестки, относящемуся к их ведению, вносить предложения, проекты документов и иные материалы, требующие обсуждения и принятия совместного решения, входить в состав рабочих групп и принимать участие в иных координационных мероприятиях.</w:t>
      </w:r>
    </w:p>
    <w:bookmarkEnd w:id="89"/>
    <w:bookmarkStart w:name="z103" w:id="90"/>
    <w:p>
      <w:pPr>
        <w:spacing w:after="0"/>
        <w:ind w:left="0"/>
        <w:jc w:val="both"/>
      </w:pPr>
      <w:r>
        <w:rPr>
          <w:rFonts w:ascii="Times New Roman"/>
          <w:b w:val="false"/>
          <w:i w:val="false"/>
          <w:color w:val="000000"/>
          <w:sz w:val="28"/>
        </w:rPr>
        <w:t>
      Взаимоотношения Координационного совета и иных государственных органов основываются на взаимодействии в рамках определения направления борьбы с преступностью в конкретной сфере деятельности.</w:t>
      </w:r>
    </w:p>
    <w:bookmarkEnd w:id="90"/>
    <w:bookmarkStart w:name="z104" w:id="91"/>
    <w:p>
      <w:pPr>
        <w:spacing w:after="0"/>
        <w:ind w:left="0"/>
        <w:jc w:val="left"/>
      </w:pPr>
      <w:r>
        <w:rPr>
          <w:rFonts w:ascii="Times New Roman"/>
          <w:b/>
          <w:i w:val="false"/>
          <w:color w:val="000000"/>
        </w:rPr>
        <w:t xml:space="preserve"> 5. Иные положения</w:t>
      </w:r>
    </w:p>
    <w:bookmarkEnd w:id="91"/>
    <w:bookmarkStart w:name="z105" w:id="92"/>
    <w:p>
      <w:pPr>
        <w:spacing w:after="0"/>
        <w:ind w:left="0"/>
        <w:jc w:val="both"/>
      </w:pPr>
      <w:r>
        <w:rPr>
          <w:rFonts w:ascii="Times New Roman"/>
          <w:b w:val="false"/>
          <w:i w:val="false"/>
          <w:color w:val="000000"/>
          <w:sz w:val="28"/>
        </w:rPr>
        <w:t>
      13. Настоящее Положение является типовым документом при подготовке положений о постоянно действующих координационных советах при главных военной и транспортной прокуратурах, прокуратурах областей и приравненных к ним прокуратурах (городов республиканского значения и столицы).</w:t>
      </w:r>
    </w:p>
    <w:bookmarkEnd w:id="92"/>
    <w:bookmarkStart w:name="z106" w:id="93"/>
    <w:p>
      <w:pPr>
        <w:spacing w:after="0"/>
        <w:ind w:left="0"/>
        <w:jc w:val="both"/>
      </w:pPr>
      <w:r>
        <w:rPr>
          <w:rFonts w:ascii="Times New Roman"/>
          <w:b w:val="false"/>
          <w:i w:val="false"/>
          <w:color w:val="000000"/>
          <w:sz w:val="28"/>
        </w:rPr>
        <w:t>
      К заседаниям координационных советов при прокуратурах областей и приравненных к ним прокуратурах (городов республиканского значения и столицы) допускается привлечение военных прокуроров регионов и гарнизонов, а также региональных транспортных прокуроров при рассмотрении касающихся их вопросов.</w:t>
      </w:r>
    </w:p>
    <w:bookmarkEnd w:id="93"/>
    <w:bookmarkStart w:name="z107" w:id="94"/>
    <w:p>
      <w:pPr>
        <w:spacing w:after="0"/>
        <w:ind w:left="0"/>
        <w:jc w:val="both"/>
      </w:pPr>
      <w:r>
        <w:rPr>
          <w:rFonts w:ascii="Times New Roman"/>
          <w:b w:val="false"/>
          <w:i w:val="false"/>
          <w:color w:val="000000"/>
          <w:sz w:val="28"/>
        </w:rPr>
        <w:t>
      Координирующая деятельность районных и приравненных к ним прокуроров (городских, межрайонных, а также специализированных), в том числе специализированных региональных и гарнизонных военных прокуроров, а также специализированных транспортных прокуроров, осуществляется через межведомственные совещания без образования координационных советов.</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мая 2023 года </w:t>
            </w:r>
            <w:r>
              <w:rPr>
                <w:rFonts w:ascii="Times New Roman"/>
                <w:b w:val="false"/>
                <w:i w:val="false"/>
                <w:color w:val="000000"/>
                <w:sz w:val="20"/>
              </w:rPr>
              <w:t>№ 238</w:t>
            </w:r>
          </w:p>
        </w:tc>
      </w:tr>
    </w:tbl>
    <w:bookmarkStart w:name="z114" w:id="95"/>
    <w:p>
      <w:pPr>
        <w:spacing w:after="0"/>
        <w:ind w:left="0"/>
        <w:jc w:val="left"/>
      </w:pPr>
      <w:r>
        <w:rPr>
          <w:rFonts w:ascii="Times New Roman"/>
          <w:b/>
          <w:i w:val="false"/>
          <w:color w:val="000000"/>
        </w:rPr>
        <w:t xml:space="preserve"> ПЕРЕЧЕНЬ </w:t>
      </w:r>
      <w:r>
        <w:br/>
      </w:r>
      <w:r>
        <w:rPr>
          <w:rFonts w:ascii="Times New Roman"/>
          <w:b/>
          <w:i w:val="false"/>
          <w:color w:val="000000"/>
        </w:rPr>
        <w:t>утративших силу некоторых указов Президента Республики Казахстан</w:t>
      </w:r>
    </w:p>
    <w:bookmarkEnd w:id="95"/>
    <w:bookmarkStart w:name="z115" w:id="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мая 2011 года № 68 "Об утверждении Положения о Координационном совете Республики Казахстан по обеспечению законности, правопорядка и борьбы с преступностью".</w:t>
      </w:r>
    </w:p>
    <w:bookmarkEnd w:id="96"/>
    <w:bookmarkStart w:name="z116"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16</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29 августа 2014 года № 900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w:t>
      </w:r>
    </w:p>
    <w:bookmarkEnd w:id="97"/>
    <w:bookmarkStart w:name="z117" w:id="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10</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29 декабря 2015 года № 158 "О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w:t>
      </w:r>
    </w:p>
    <w:bookmarkEnd w:id="98"/>
    <w:bookmarkStart w:name="z118" w:id="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в некоторые акты Президента Республики Казахстан по вопросам деятельности консультативно-совещательных и иных органов при Президенте Республики Казахстан, утвержденных Указом Президента Республики Казахстан от 10 октября 2016 года № 357 "О внесении изменений и дополнений в некоторые акты Президента Республики Казахстан по вопросам деятельности консультативно-совещательных и иных органов при Президенте Республики Казахстан".</w:t>
      </w:r>
    </w:p>
    <w:bookmarkEnd w:id="99"/>
    <w:bookmarkStart w:name="z119" w:id="1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13 октября 2017 года № 563 "О некоторых вопросах органов прокуратуры Республики Казахстан".</w:t>
      </w:r>
    </w:p>
    <w:bookmarkEnd w:id="100"/>
    <w:bookmarkStart w:name="z120" w:id="1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указы Президента Республики Казахстан, утвержденных Указом Президента Республики Казахстан от 18 февраля 2019 года № 843 "О внесении изменений в некоторые указы Президента Республики Казахстан".</w:t>
      </w:r>
    </w:p>
    <w:bookmarkEnd w:id="101"/>
    <w:bookmarkStart w:name="z121" w:id="1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11</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22 июля 2019 года № 74 "О некоторых вопросах Агентства Республики Казахстан по делам государственной службы и Агентства Республики Казахстан по противодействию коррупции (Антикоррупционной службы)".</w:t>
      </w:r>
    </w:p>
    <w:bookmarkEnd w:id="102"/>
    <w:bookmarkStart w:name="z122" w:id="10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9</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18 сентября 2019 года № 163 "О некоторых вопросах Комитета национальной безопасности Республики Казахстан".</w:t>
      </w:r>
    </w:p>
    <w:bookmarkEnd w:id="103"/>
    <w:bookmarkStart w:name="z123" w:id="10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20 февраля 2021 года № 515 "О некоторых вопросах Агентства Республики Казахстан по финансовому мониторингу".</w:t>
      </w:r>
    </w:p>
    <w:bookmarkEnd w:id="104"/>
    <w:bookmarkStart w:name="z124" w:id="10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9</w:t>
      </w:r>
      <w:r>
        <w:rPr>
          <w:rFonts w:ascii="Times New Roman"/>
          <w:b w:val="false"/>
          <w:i w:val="false"/>
          <w:color w:val="000000"/>
          <w:sz w:val="28"/>
        </w:rPr>
        <w:t xml:space="preserve"> изменений, которые вносятся в некоторые акты Президента Республики Казахстан, утвержденных Указом Президента РК от 26 ноября 2022 года № 5 "О некоторых вопросах Высшей аудиторской палаты Республики Казахстан".</w:t>
      </w:r>
      <w:r>
        <w:rPr>
          <w:rFonts w:ascii="Times New Roman"/>
          <w:b w:val="false"/>
          <w:i w:val="false"/>
          <w:color w:val="000000"/>
          <w:sz w:val="28"/>
        </w:rPr>
        <w:t xml:space="preserve">   </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