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c315" w14:textId="d8dc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мая 2023 года № 229.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от имени Республики Казахстан Протокол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в дальнейшем государствами-членами,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абзацем третьим статьи 1 Договора о присоединении Кыргызской Республики к Договору о Евразийском экономическом союзе от 29 мая 2014 года, подписанного 23 декабря 2014 г.,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настоящий Протокол о нижеследующем: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37 приложения № 1 к Протоколу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подписанному 8 мая 2015 г., цифры "96" заменить цифрами "108".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силу, но не ранее даты вступления в силу подписанного 19 апреля 2022 г. Протокола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"_____" _______ 202 ____ года в одном подлинном экземпляре на русском языке.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