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c6c" w14:textId="fe0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2023 года № 221. Утратил силу Указом Президента Республики Казахстан от 19 мая 2025 года № 880.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Организатор ежегодно не позднее 20 июня представляет в Администрацию Президента Республики Казахстан материалы по результатам проведенного рейтинга.";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образованной вышеназванным Указом: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Казахстан, курирующий социально-экономические вопросы, заместитель председателя Комиссии"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Казахстан, заместитель председателя Комиссии".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