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ee8" w14:textId="db3f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некоторых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2023 года № 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города Нур-Султана в суд города Астаны;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города Нур-Султана в районные и приравненные к ним суды города Астаны.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Алматинский районный суд, суд района "Байқоңыр", Есильский районный суд и Сарыаркинский районный суд города Астаны путем слияния в межрайонный суд по гражданским делам города Астаны;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районный суд № 2 Алматинского района, суд № 2 района "Байқоңыр", районный суд № 2 Есильского района и районный суд № 2 Сарыаркинского района города Астаны путем слияния в межрайонный суд по уголовным делам города Астаны;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Абайский районный суд, Аль-Фарабийский районный суд, Энбекшинский районный суд и Каратауский районный суд города Шымкента путем слияния и разделения на межрайонный суд по гражданским делам города Шымкента и межрайонный суд по уголовным делам города Шымкента.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на должность судьи: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 городу Астане: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Абызбаеву Салтанат Бектайкызы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Акмаганбетову Лейлу Абдрахмановну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Асанову Салтанат Сериковну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Аяпбергенову Айгуль Дуйсенбековну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Абенову Асель Тулегеновну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Адильханова Бекмухаммеда Бахытбекулы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Алибекову Алию Бакытжановну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Асембаеву Молдир Жанатовну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Аубакирову Гульдерай Тлешовну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Байкенову Айгуль Бакытовну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Байменова Даурена Курманбековича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Баймурзину Айнур Айтбаевну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Бакирову Жанну Кенесовну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Бекишеву Камилу Болатовну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Болсамбекову Анар Темиржановну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Давлетову Мадину Муратовну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Даурешова Ануара Жумажановича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Досмурзину Гульнару Наурызбаевну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Ерденову Асемгуль Кайратовну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Ермаганбетову Калжан Аманбаевну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Ермекову Алмагуль Муратовну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Жаббарову Нургул Отегулкызы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Жакупову Гульмиру Толеуберлиевну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Жаманбалину Гульнару Толеубаевну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Жангулову Альнару Бокойхановну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Джумаева Досжана Туленбаевича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Зинашеву Лейлу Сатыгалиевну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Карагаева Расула Назымбековича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Касымову Алию Сайрановну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Кашкинбекову Салтанат Каирберлиевну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Койшибаеву Сауле Айтбаевну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Лесову Нургул Гаппаровну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Молдыбаеву Айгуль Елубаевну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Муздыбаеву Лайлу Ризаевну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Мырзатаеву Эльмиру Адехановну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Нурбаеву Айнур Нургалиевну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Сауле Койшыбаевну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Ордабаева Айдоса Бакытказиновича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Умербаеву Айгерим Болатовну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Пернекулову Жаниру Айдарбековну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Рамазанову Жанну Батырбековну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Рахметулину Куляш Джамбуловну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Рашкалиеву Гульзаду Елтаевну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Салимова Алмаса Солтангалиевича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Салыкбаеву Жанну Женисовну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Сейтхожину Гульнуру Берикбаевну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Сейтмухамбетову Лауру Азаматовну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Спандиярову Сауле Тайгараевну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Суюндикову Лауру Канатовну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Тагажаеву Айгуль Булатовну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Тастыбаеву Гульмиру Каиржановну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Тогусову Жанар Кабылхановну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Толыкбаеву Анару Бисенгалиевну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Тулеубаева Армана Джаксылыковича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Хакимову Даржан Абдимажитовну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Шакуанова Рината Боташевича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Шамиева Нурбола Сунгатовича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Шарапатову Гульдану Сермаганбетовну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Шаяхметову Айым Галымбековну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Шаймерденову Айгуль Садыковну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Шамшильдин Толкын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Шуалканову Назгуль Касымовну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Искакбекову Саулет Майдановну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Искакову Алию Мауленовну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Абаеву Меруерт Абаевну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Аринова Каната Арипхановича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Атчибаеву Элизавету Сиражиденовну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Абдихамитова Дамира Рамазановича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Алькенова Ибрагима Ерлановича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Байбосынову Сандугаш Досановну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Бапакову Назгуль Талгатбековну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Баяхметова Нурлана Еркешевича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Даумова Дауренбека Нурлыбековича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Есенова Бахытжана Жуманалиевича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Ешмагамбетову Адель Нурлановну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Имашева Кеменгера Болатовича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района "Байқоңыр"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Каримова Сабыржана Кенжекановича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Абинура Бердыбековича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Мелдебаева Нуржана Асановича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Мукушову Асель Сагидуллаевну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Тобагалиулы Каната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Убашеву Гулжахан Ерхановну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Идирисова Баглана Куттыкожаевича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района "Байқоңыр" города Астаны;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городу Шымкенту: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Мейрмана Мейрхановича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Ауелбекову Лазат Сейтхановну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Бакирову Элеонору Курбанбаевну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Борибекова Бакытжана Абдикадировича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Гаврикову Ирину Валерьевну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Дусалиева Аскара Кенжебаевича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Блюбаеву Айгуль Абдразаховну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Есиркепова Ермека Шохановича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Джукееву Аиду Кенесбековну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Джумагельдиеву Индиру Сериковну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Жумадилову Ризагуль Шакаримовну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Исмаилова Нургали Шахмурадовича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Куламкадырулы Нургали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Култасову Алтынай Орынбасаркызы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Калмурзаеву Майру Есенбековну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Калымбетову Эльмиру Калшабаевну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Болата Ерменбаевича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Касенову Арну Арыновну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Кудайбергенову Мейрамкул Жаксылыковну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Муратбекулы Дидара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Нурбекову Свету Анарбаевну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Нурманбетову Айсару Пернешовну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Айгерим Зулкайнаровну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Отарбаева Еркена Бостанбекулы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Рахметуллину Гулсару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Рахимбаеву Гульмиру Дихановну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Сафарбаеву Перизат Кенжебаевну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Таскулова Азамата Ибрагимовича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Тиметова Мырзахана Жораковича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Шертаеву Майю Ильясхановну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Шымырову Айгуль Абдрахимовну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Абдрасилова Мадияра Зулпухаровича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Байарыстана Гани Догдырбаевича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Билтебай Алтын Жузжасаркызы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Джаксылыкова Сырыма Сабитовича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Кахарова Талгата Акрамовича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Медеубекову Айжан Акылбековну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Мусирали Жанат Мусираликызы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Мыстаева Максата Ганибековича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Налибаева Алпысбая Балгабековича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Каратауского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Оракбаеву Аинель Кадиралиевну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Рахманберди Ермахана Еркинулы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Саттарову Гулнур Каремкуловну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Токбергенова Сайдыбаттала Лаулиновича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Туреханова Сабита Ондыбаевича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Аль-Фарабийского районного суда города Шымкента.</w:t>
            </w:r>
          </w:p>
        </w:tc>
      </w:tr>
    </w:tbl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Считать председателей и судей переименуемых судов председателями и судьями переименованных судов.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