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ba98" w14:textId="a7cb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10 октября 2006 года № 198 "О Комиссии по вопросам гражданства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мая 2023 года № 207.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"О Комиссии по вопросам гражданства при Президенте Республики Казахстан"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гражданства при Президенте Республики Казахстан, утвержденный вышеназванным Указом: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Андрея Ивановича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Снежанну Валерьевну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 законодательству и судебно-правовой реформе Мажилиса Парламента Республики Казахстан (по согласованию);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Комиссии: Волкова В.В.,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Кожахметова А.Т.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