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d1e" w14:textId="690c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"Алтын Қыран" Рахмона 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2023 года № 205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особый вклад в укрепление дружбы и сотрудничества между Республикой Казахстан и Республикой Таджикистан наградить орденом "Алтын Қыран" Рахмона Эмомали – Президента Республики Таджикистан.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