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2071" w14:textId="2e32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и переименовании некоторых районных и приравненных к ним судов Республики Казахстан и кадровых вопросах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апреля 2023 года № 196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Конституционного закона Республики Казахстан "О судебной системе и статусе судей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Упразднить: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суд № 2 Жарминского района области Абай;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суд № 2 Кербулакского района области Жетісу;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суд № 2 Казталовского района Западно-Казахстанской области;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суд № 2 Каркаралинского района Карагандинской области;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суд № 2 Осакаровского района Карагандинской области;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суд № 2 Октябрьского района города Караганды Карагандинской области.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районный суд города Караганды Карагандинской области в суд района Әлихан Бөкейхан города Караганды Карагандинской области;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суд № 3 Октябрьского района города Караганды Карагандинской области в суд № 2 района Әлихан Бөкейхан города Караганды Карагандинской области.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Назначить на должность судьи: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 области Абай: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Курбанову Бакыт Кабидоллаевну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районного суда № 2 Жарминского района этой же области;</w:t>
            </w:r>
          </w:p>
        </w:tc>
      </w:tr>
    </w:tbl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 Алматинской области: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административным правонарушениям города Қонаев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Шарипбаева Абая Канатовича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районного суда № 2 Кербулакского района области Жетісу;   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Шамуратова Аруслана Нажмадиновича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районного суда № 2 Кербулакского района области Жетісу; </w:t>
            </w:r>
          </w:p>
        </w:tc>
      </w:tr>
    </w:tbl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 Карагандинской области: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Баянбекова Нурлана Жанаталаповича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районного суда № 2 Осакаровского района этой же области;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Алменова Данияра Кайрберлиновича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районного суда № 2 Осакаровского района этой же области;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специализированного межрайонного суда по административным правонарушениям города Караганды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Жаманкулову Шынар Тлеугабыловну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районного суда № 2 Каркаралинского района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Майпасова Ербола Абикеновича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районного суда № 2 Каркаралинского района этой же области;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района Әлихан Бөкейхан города Караганды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Жапарову Жанну Хматовну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районного суда № 2 Октябрьского района города Караганды этой же области;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Нигметова Талгата Алихановича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районного суда № 2 Октябрьского района города Караганды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суда № 2 Казыбекбийского района города Караганды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Цай Олесю Юрьевну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районного суда № 2 Октябрьского района города Караганды этой же области.</w:t>
            </w:r>
          </w:p>
        </w:tc>
      </w:tr>
    </w:tbl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Считать председателей и судей переименуемых судов председателями и судьями переименованных судов.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Верховному Суду Республики Казахстан, Высшему Судебному Совету Республики Казахстан принять меры, вытекающие из настоящего Указа.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Указ вводится в действие со дня подписания.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