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337f" w14:textId="ea53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13 апреля 2023 года № 195.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7" w:id="0"/>
    <w:p>
      <w:pPr>
        <w:spacing w:after="0"/>
        <w:ind w:left="0"/>
        <w:jc w:val="both"/>
      </w:pPr>
      <w:r>
        <w:rPr>
          <w:rFonts w:ascii="Times New Roman"/>
          <w:b w:val="false"/>
          <w:i w:val="false"/>
          <w:color w:val="000000"/>
          <w:sz w:val="28"/>
        </w:rPr>
        <w:t>
      ПОСТАНОВЛЯЮ:</w:t>
      </w:r>
    </w:p>
    <w:bookmarkEnd w:id="0"/>
    <w:bookmarkStart w:name="z8" w:id="1"/>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акты Президента Республики Казахстан.</w:t>
      </w:r>
    </w:p>
    <w:bookmarkEnd w:id="1"/>
    <w:bookmarkStart w:name="z9" w:id="2"/>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w:t>
            </w:r>
            <w:r>
              <w:br/>
            </w:r>
            <w:r>
              <w:rPr>
                <w:rFonts w:ascii="Times New Roman"/>
                <w:b w:val="false"/>
                <w:i w:val="false"/>
                <w:color w:val="000000"/>
                <w:sz w:val="20"/>
              </w:rPr>
              <w:t xml:space="preserve">№ 195 </w:t>
            </w:r>
          </w:p>
        </w:tc>
      </w:tr>
    </w:tbl>
    <w:bookmarkStart w:name="z16" w:id="3"/>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w:t>
      </w:r>
    </w:p>
    <w:bookmarkEnd w:id="3"/>
    <w:bookmarkStart w:name="z17"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августа 1997 года № 3614 "Об утверждении Положения о республиканском государственном учреждении "Казахстанский институт стратегических исследований при Президенте Республики Казахстан":</w:t>
      </w:r>
    </w:p>
    <w:bookmarkEnd w:id="4"/>
    <w:bookmarkStart w:name="z1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государственном учреждении "Казахстанский институт стратегических исследований при Президенте Республики Казахстан", утвержденном вышеназванным Указом: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 w:id="6"/>
    <w:p>
      <w:pPr>
        <w:spacing w:after="0"/>
        <w:ind w:left="0"/>
        <w:jc w:val="both"/>
      </w:pPr>
      <w:r>
        <w:rPr>
          <w:rFonts w:ascii="Times New Roman"/>
          <w:b w:val="false"/>
          <w:i w:val="false"/>
          <w:color w:val="000000"/>
          <w:sz w:val="28"/>
        </w:rPr>
        <w:t>
      "8. Местонахождение института: Республика Казахстан, город Астана, улица Бейбитшилик, 4.".</w:t>
      </w:r>
    </w:p>
    <w:bookmarkEnd w:id="6"/>
    <w:bookmarkStart w:name="z21"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w:t>
      </w:r>
    </w:p>
    <w:bookmarkEnd w:id="7"/>
    <w:bookmarkStart w:name="z2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w:t>
      </w:r>
    </w:p>
    <w:bookmarkEnd w:id="8"/>
    <w:bookmarkStart w:name="z23" w:id="9"/>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
    <w:bookmarkStart w:name="z24" w:id="10"/>
    <w:p>
      <w:pPr>
        <w:spacing w:after="0"/>
        <w:ind w:left="0"/>
        <w:jc w:val="both"/>
      </w:pPr>
      <w:r>
        <w:rPr>
          <w:rFonts w:ascii="Times New Roman"/>
          <w:b w:val="false"/>
          <w:i w:val="false"/>
          <w:color w:val="000000"/>
          <w:sz w:val="28"/>
        </w:rPr>
        <w:t xml:space="preserve">
      "Руководитель Администрации Президента Республики Казахстан и Руководитель Аппарата Правительства Республики Казахстан наделяются полномочиями по отнесению всех сведений, определенных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 государственных секретах", к государственным секретам Республики Казахстан.</w:t>
      </w:r>
    </w:p>
    <w:bookmarkEnd w:id="10"/>
    <w:bookmarkStart w:name="z25" w:id="11"/>
    <w:p>
      <w:pPr>
        <w:spacing w:after="0"/>
        <w:ind w:left="0"/>
        <w:jc w:val="both"/>
      </w:pPr>
      <w:r>
        <w:rPr>
          <w:rFonts w:ascii="Times New Roman"/>
          <w:b w:val="false"/>
          <w:i w:val="false"/>
          <w:color w:val="000000"/>
          <w:sz w:val="28"/>
        </w:rPr>
        <w:t>
      Администрация Президента Республики Казахстан и Аппарат Правительства Республики Казахстан утверждают свои ведомственные перечни сведений, подлежащих засекречиванию, после согласования с Комитетом национальной безопасности Республики Казахстан.";</w:t>
      </w:r>
    </w:p>
    <w:bookmarkEnd w:id="11"/>
    <w:bookmarkStart w:name="z26" w:id="12"/>
    <w:p>
      <w:pPr>
        <w:spacing w:after="0"/>
        <w:ind w:left="0"/>
        <w:jc w:val="both"/>
      </w:pPr>
      <w:r>
        <w:rPr>
          <w:rFonts w:ascii="Times New Roman"/>
          <w:b w:val="false"/>
          <w:i w:val="false"/>
          <w:color w:val="000000"/>
          <w:sz w:val="28"/>
        </w:rPr>
        <w:t xml:space="preserve">
      в графе 1 раздела "1. Сведения в военной области" таблицы: </w:t>
      </w:r>
    </w:p>
    <w:bookmarkEnd w:id="12"/>
    <w:bookmarkStart w:name="z27" w:id="13"/>
    <w:p>
      <w:pPr>
        <w:spacing w:after="0"/>
        <w:ind w:left="0"/>
        <w:jc w:val="both"/>
      </w:pPr>
      <w:r>
        <w:rPr>
          <w:rFonts w:ascii="Times New Roman"/>
          <w:b w:val="false"/>
          <w:i w:val="false"/>
          <w:color w:val="000000"/>
          <w:sz w:val="28"/>
        </w:rPr>
        <w:t xml:space="preserve">
      абзацы шестой, седьмой, восьмой, девятый и десятый изложить в следующей редакции: </w:t>
      </w:r>
    </w:p>
    <w:bookmarkEnd w:id="13"/>
    <w:bookmarkStart w:name="z28" w:id="14"/>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науки и высшего образования, Председатель Комитета национальной безопасности, Начальник Службы государственной охраны, Министр индустрии и инфраструктурного развития, Министр по чрезвычайным ситуациям </w:t>
      </w:r>
    </w:p>
    <w:bookmarkEnd w:id="14"/>
    <w:bookmarkStart w:name="z29" w:id="15"/>
    <w:p>
      <w:pPr>
        <w:spacing w:after="0"/>
        <w:ind w:left="0"/>
        <w:jc w:val="both"/>
      </w:pPr>
      <w:r>
        <w:rPr>
          <w:rFonts w:ascii="Times New Roman"/>
          <w:b w:val="false"/>
          <w:i w:val="false"/>
          <w:color w:val="000000"/>
          <w:sz w:val="28"/>
        </w:rPr>
        <w:t xml:space="preserve">
      Министр обороны, Министр внутренних дел, Министр науки и высшего образования, Министр энергетики, Министр индустрии и инфраструктурного развития, Председатель Комитета национальной безопасности, Начальник Службы государственной охраны </w:t>
      </w:r>
    </w:p>
    <w:bookmarkEnd w:id="15"/>
    <w:bookmarkStart w:name="z30" w:id="16"/>
    <w:p>
      <w:pPr>
        <w:spacing w:after="0"/>
        <w:ind w:left="0"/>
        <w:jc w:val="both"/>
      </w:pPr>
      <w:r>
        <w:rPr>
          <w:rFonts w:ascii="Times New Roman"/>
          <w:b w:val="false"/>
          <w:i w:val="false"/>
          <w:color w:val="000000"/>
          <w:sz w:val="28"/>
        </w:rPr>
        <w:t xml:space="preserve">
      Министр обороны, Министр национальной экономики, Министр науки и высшего образования, Министр индустрии и инфраструктурного развития, Министр здравоохранения </w:t>
      </w:r>
    </w:p>
    <w:bookmarkEnd w:id="16"/>
    <w:bookmarkStart w:name="z31" w:id="17"/>
    <w:p>
      <w:pPr>
        <w:spacing w:after="0"/>
        <w:ind w:left="0"/>
        <w:jc w:val="both"/>
      </w:pPr>
      <w:r>
        <w:rPr>
          <w:rFonts w:ascii="Times New Roman"/>
          <w:b w:val="false"/>
          <w:i w:val="false"/>
          <w:color w:val="000000"/>
          <w:sz w:val="28"/>
        </w:rPr>
        <w:t xml:space="preserve">
      Министр обороны, Министр энергетики, Министр науки и высшего образования, Министр индустрии и инфраструктурного развития </w:t>
      </w:r>
    </w:p>
    <w:bookmarkEnd w:id="17"/>
    <w:bookmarkStart w:name="z32" w:id="18"/>
    <w:p>
      <w:pPr>
        <w:spacing w:after="0"/>
        <w:ind w:left="0"/>
        <w:jc w:val="both"/>
      </w:pPr>
      <w:r>
        <w:rPr>
          <w:rFonts w:ascii="Times New Roman"/>
          <w:b w:val="false"/>
          <w:i w:val="false"/>
          <w:color w:val="000000"/>
          <w:sz w:val="28"/>
        </w:rPr>
        <w:t xml:space="preserve">
      Министр обороны, Министр науки и высшего образования, Министр индустрии и инфраструктурного развития"; </w:t>
      </w:r>
    </w:p>
    <w:bookmarkEnd w:id="18"/>
    <w:bookmarkStart w:name="z33" w:id="19"/>
    <w:p>
      <w:pPr>
        <w:spacing w:after="0"/>
        <w:ind w:left="0"/>
        <w:jc w:val="both"/>
      </w:pPr>
      <w:r>
        <w:rPr>
          <w:rFonts w:ascii="Times New Roman"/>
          <w:b w:val="false"/>
          <w:i w:val="false"/>
          <w:color w:val="000000"/>
          <w:sz w:val="28"/>
        </w:rPr>
        <w:t xml:space="preserve">
      абзац двенадцатый изложить в следующей редакции: </w:t>
      </w:r>
    </w:p>
    <w:bookmarkEnd w:id="19"/>
    <w:bookmarkStart w:name="z34" w:id="20"/>
    <w:p>
      <w:pPr>
        <w:spacing w:after="0"/>
        <w:ind w:left="0"/>
        <w:jc w:val="both"/>
      </w:pPr>
      <w:r>
        <w:rPr>
          <w:rFonts w:ascii="Times New Roman"/>
          <w:b w:val="false"/>
          <w:i w:val="false"/>
          <w:color w:val="000000"/>
          <w:sz w:val="28"/>
        </w:rPr>
        <w:t xml:space="preserve">
      "Министр обороны, Министр внутренних дел, Министр цифрового развития, инноваций и аэрокосмической промышленности, Министр индустрии и инфраструктурного развития, Министр национальной экономики, Министр науки и высшего образования, Начальник Службы государственной охраны, Министр энергетики, Министр информации и общественного развития, Министр по чрезвычайным ситуациям, Министр просвещения"; </w:t>
      </w:r>
    </w:p>
    <w:bookmarkEnd w:id="20"/>
    <w:bookmarkStart w:name="z35" w:id="21"/>
    <w:p>
      <w:pPr>
        <w:spacing w:after="0"/>
        <w:ind w:left="0"/>
        <w:jc w:val="both"/>
      </w:pPr>
      <w:r>
        <w:rPr>
          <w:rFonts w:ascii="Times New Roman"/>
          <w:b w:val="false"/>
          <w:i w:val="false"/>
          <w:color w:val="000000"/>
          <w:sz w:val="28"/>
        </w:rPr>
        <w:t xml:space="preserve">
      абзацы девятнадцатый и двадцатый изложить в следующей редакции: </w:t>
      </w:r>
    </w:p>
    <w:bookmarkEnd w:id="21"/>
    <w:bookmarkStart w:name="z36" w:id="22"/>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науки и высшего образования, Министр энергетики, Министр цифрового развития, инноваций и аэрокосмической промышленности, Председатель Комитета национальной безопасности, Начальник Службы государственной охраны, Министр индустрии и инфраструктурного развития </w:t>
      </w:r>
    </w:p>
    <w:bookmarkEnd w:id="22"/>
    <w:bookmarkStart w:name="z37" w:id="23"/>
    <w:p>
      <w:pPr>
        <w:spacing w:after="0"/>
        <w:ind w:left="0"/>
        <w:jc w:val="both"/>
      </w:pPr>
      <w:r>
        <w:rPr>
          <w:rFonts w:ascii="Times New Roman"/>
          <w:b w:val="false"/>
          <w:i w:val="false"/>
          <w:color w:val="000000"/>
          <w:sz w:val="28"/>
        </w:rPr>
        <w:t xml:space="preserve">
      Министр обороны, Министр внутренних дел, Министр науки и высшего образования, Министр национальной экономики, Министр энергетики, Председатель Комитета национальной безопасности, Начальник Службы государственной охраны, Министр индустрии и инфраструктурного развития, Министр по чрезвычайным ситуациям"; </w:t>
      </w:r>
    </w:p>
    <w:bookmarkEnd w:id="23"/>
    <w:bookmarkStart w:name="z38" w:id="24"/>
    <w:p>
      <w:pPr>
        <w:spacing w:after="0"/>
        <w:ind w:left="0"/>
        <w:jc w:val="both"/>
      </w:pPr>
      <w:r>
        <w:rPr>
          <w:rFonts w:ascii="Times New Roman"/>
          <w:b w:val="false"/>
          <w:i w:val="false"/>
          <w:color w:val="000000"/>
          <w:sz w:val="28"/>
        </w:rPr>
        <w:t xml:space="preserve">
      в графе 1 раздела "2. Сведения в области экономики, образования, науки и техники" таблицы: </w:t>
      </w:r>
    </w:p>
    <w:bookmarkEnd w:id="24"/>
    <w:bookmarkStart w:name="z39" w:id="25"/>
    <w:p>
      <w:pPr>
        <w:spacing w:after="0"/>
        <w:ind w:left="0"/>
        <w:jc w:val="both"/>
      </w:pPr>
      <w:r>
        <w:rPr>
          <w:rFonts w:ascii="Times New Roman"/>
          <w:b w:val="false"/>
          <w:i w:val="false"/>
          <w:color w:val="000000"/>
          <w:sz w:val="28"/>
        </w:rPr>
        <w:t xml:space="preserve">
      абзацы первый, второй, третий, четвертый, пятый, шестой и седьмой изложить в следующей редакции: </w:t>
      </w:r>
    </w:p>
    <w:bookmarkEnd w:id="25"/>
    <w:bookmarkStart w:name="z40" w:id="26"/>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индустрии и инфраструктурного развития, Министр науки и высшего образования, Председатель Комитета национальной безопасности, Начальник Службы государственной охраны, Министр энергетики, Министр экологии и природных ресурсов, Министр по чрезвычайным ситуациям, Председатель Агентства по стратегическому планированию и реформам </w:t>
      </w:r>
    </w:p>
    <w:bookmarkEnd w:id="26"/>
    <w:bookmarkStart w:name="z41" w:id="27"/>
    <w:p>
      <w:pPr>
        <w:spacing w:after="0"/>
        <w:ind w:left="0"/>
        <w:jc w:val="both"/>
      </w:pPr>
      <w:r>
        <w:rPr>
          <w:rFonts w:ascii="Times New Roman"/>
          <w:b w:val="false"/>
          <w:i w:val="false"/>
          <w:color w:val="000000"/>
          <w:sz w:val="28"/>
        </w:rPr>
        <w:t xml:space="preserve">
      Министр обороны, Министр внутренних дел, Министр науки и высшего образования, Министр индустрии и инфраструктурного развития, Председатель Комитета национальной безопасности, Начальник Службы государственной охраны, Министр энергетики, Председатель Агентства по стратегическому планированию и реформам </w:t>
      </w:r>
    </w:p>
    <w:bookmarkEnd w:id="27"/>
    <w:bookmarkStart w:name="z42" w:id="28"/>
    <w:p>
      <w:pPr>
        <w:spacing w:after="0"/>
        <w:ind w:left="0"/>
        <w:jc w:val="both"/>
      </w:pPr>
      <w:r>
        <w:rPr>
          <w:rFonts w:ascii="Times New Roman"/>
          <w:b w:val="false"/>
          <w:i w:val="false"/>
          <w:color w:val="000000"/>
          <w:sz w:val="28"/>
        </w:rPr>
        <w:t xml:space="preserve">
      Министр обороны, Председатель Комитета национальной безопасности, Министр национальной экономики, Министр индустрии и инфраструктурного развития, Министр науки и высшего образования, Министр внутренних дел, Министр цифрового развития, инноваций и аэрокосмической промышленности, Начальник Службы государственной охраны, Министр по чрезвычайным ситуациям, Председатель Агентства по стратегическому планированию и реформам </w:t>
      </w:r>
    </w:p>
    <w:bookmarkEnd w:id="28"/>
    <w:bookmarkStart w:name="z43" w:id="29"/>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труда и социальной защиты населения, Министр науки и высшего образования, Председатель Комитета национальной безопасности, Председатель Агентства по делам государственной службы, Председатель Агентства по противодействию коррупции (Антикоррупционной службы), Начальник Службы государственной охраны, Министр по чрезвычайным ситуациям, Председатель Агентства по финансовому мониторингу </w:t>
      </w:r>
    </w:p>
    <w:bookmarkEnd w:id="29"/>
    <w:bookmarkStart w:name="z44" w:id="30"/>
    <w:p>
      <w:pPr>
        <w:spacing w:after="0"/>
        <w:ind w:left="0"/>
        <w:jc w:val="both"/>
      </w:pPr>
      <w:r>
        <w:rPr>
          <w:rFonts w:ascii="Times New Roman"/>
          <w:b w:val="false"/>
          <w:i w:val="false"/>
          <w:color w:val="000000"/>
          <w:sz w:val="28"/>
        </w:rPr>
        <w:t xml:space="preserve">
      Министр обороны, Министр индустрии и инфраструктурного развития </w:t>
      </w:r>
    </w:p>
    <w:bookmarkEnd w:id="30"/>
    <w:bookmarkStart w:name="z45" w:id="31"/>
    <w:p>
      <w:pPr>
        <w:spacing w:after="0"/>
        <w:ind w:left="0"/>
        <w:jc w:val="both"/>
      </w:pPr>
      <w:r>
        <w:rPr>
          <w:rFonts w:ascii="Times New Roman"/>
          <w:b w:val="false"/>
          <w:i w:val="false"/>
          <w:color w:val="000000"/>
          <w:sz w:val="28"/>
        </w:rPr>
        <w:t xml:space="preserve">
      Министр обороны, Министр внутренних дел, Министр науки и высшего образования, Министр национальной экономики, Председатель Комитета национальной безопасности, Начальник Службы государственной охраны, Министр индустрии и инфраструктурного развития, Министр по чрезвычайным ситуациям </w:t>
      </w:r>
    </w:p>
    <w:bookmarkEnd w:id="31"/>
    <w:bookmarkStart w:name="z46" w:id="32"/>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науки и высшего образования, Министр индустрии и инфраструктурного развития, Председатель Комитета национальной безопасности, Начальник Службы государственной охраны"; </w:t>
      </w:r>
    </w:p>
    <w:bookmarkEnd w:id="32"/>
    <w:bookmarkStart w:name="z47" w:id="33"/>
    <w:p>
      <w:pPr>
        <w:spacing w:after="0"/>
        <w:ind w:left="0"/>
        <w:jc w:val="both"/>
      </w:pPr>
      <w:r>
        <w:rPr>
          <w:rFonts w:ascii="Times New Roman"/>
          <w:b w:val="false"/>
          <w:i w:val="false"/>
          <w:color w:val="000000"/>
          <w:sz w:val="28"/>
        </w:rPr>
        <w:t xml:space="preserve">
      абзацы одиннадцатый, двенадцатый, тринадцатый и четырнадцатый изложить в следующей редакции: </w:t>
      </w:r>
    </w:p>
    <w:bookmarkEnd w:id="33"/>
    <w:bookmarkStart w:name="z48" w:id="34"/>
    <w:p>
      <w:pPr>
        <w:spacing w:after="0"/>
        <w:ind w:left="0"/>
        <w:jc w:val="both"/>
      </w:pPr>
      <w:r>
        <w:rPr>
          <w:rFonts w:ascii="Times New Roman"/>
          <w:b w:val="false"/>
          <w:i w:val="false"/>
          <w:color w:val="000000"/>
          <w:sz w:val="28"/>
        </w:rPr>
        <w:t xml:space="preserve">
      "Министр национальной экономики, Министр индустрии и инфраструктурного развития, Председатель Агентства по стратегическому планированию и реформам </w:t>
      </w:r>
    </w:p>
    <w:bookmarkEnd w:id="34"/>
    <w:bookmarkStart w:name="z49" w:id="35"/>
    <w:p>
      <w:pPr>
        <w:spacing w:after="0"/>
        <w:ind w:left="0"/>
        <w:jc w:val="both"/>
      </w:pPr>
      <w:r>
        <w:rPr>
          <w:rFonts w:ascii="Times New Roman"/>
          <w:b w:val="false"/>
          <w:i w:val="false"/>
          <w:color w:val="000000"/>
          <w:sz w:val="28"/>
        </w:rPr>
        <w:t xml:space="preserve">
      Министр национальной экономики, Министр финансов, Председатель агентства по противодействию коррупции (Антикоррупционной службы), начальник Службы государственной охраны, Председатель Комитета национальной безопасности, Министр энергетики, Министр экологии и природных ресурсов, Председатель Агентства по финансовому мониторингу, Министр индустрии и инфраструктурного развития </w:t>
      </w:r>
    </w:p>
    <w:bookmarkEnd w:id="35"/>
    <w:bookmarkStart w:name="z50" w:id="36"/>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науки и высшего образования, Министр цифрового развития, инноваций и аэрокосмической промышленности, Председатель Комитета национальной безопасности, Начальник Службы государственной охраны, Министр финансов, Министр индустрии и инфраструктурного развития, Министр по чрезвычайным ситуациям </w:t>
      </w:r>
    </w:p>
    <w:bookmarkEnd w:id="36"/>
    <w:bookmarkStart w:name="z51" w:id="37"/>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науки и высшего образования, Председатель Комитета национальной безопасности, Начальник Службы государственной охраны, Министр энергетики, Министр финансов, Министр индустрии и инфраструктурного развития, Министр по чрезвычайным ситуациям"; </w:t>
      </w:r>
    </w:p>
    <w:bookmarkEnd w:id="37"/>
    <w:bookmarkStart w:name="z52" w:id="38"/>
    <w:p>
      <w:pPr>
        <w:spacing w:after="0"/>
        <w:ind w:left="0"/>
        <w:jc w:val="both"/>
      </w:pPr>
      <w:r>
        <w:rPr>
          <w:rFonts w:ascii="Times New Roman"/>
          <w:b w:val="false"/>
          <w:i w:val="false"/>
          <w:color w:val="000000"/>
          <w:sz w:val="28"/>
        </w:rPr>
        <w:t xml:space="preserve">
      абзацы двадцать первый и двадцать второй изложить в следующей редакции: </w:t>
      </w:r>
    </w:p>
    <w:bookmarkEnd w:id="38"/>
    <w:bookmarkStart w:name="z53" w:id="39"/>
    <w:p>
      <w:pPr>
        <w:spacing w:after="0"/>
        <w:ind w:left="0"/>
        <w:jc w:val="both"/>
      </w:pPr>
      <w:r>
        <w:rPr>
          <w:rFonts w:ascii="Times New Roman"/>
          <w:b w:val="false"/>
          <w:i w:val="false"/>
          <w:color w:val="000000"/>
          <w:sz w:val="28"/>
        </w:rPr>
        <w:t>
      "Министр обороны, Министр индустрии и инфраструктурного развития, Министр энергетики, Министр науки и высшего образования, Начальник Службы государственной охраны, Министр по чрезвычайным ситуациям</w:t>
      </w:r>
    </w:p>
    <w:bookmarkEnd w:id="39"/>
    <w:bookmarkStart w:name="z54" w:id="40"/>
    <w:p>
      <w:pPr>
        <w:spacing w:after="0"/>
        <w:ind w:left="0"/>
        <w:jc w:val="both"/>
      </w:pPr>
      <w:r>
        <w:rPr>
          <w:rFonts w:ascii="Times New Roman"/>
          <w:b w:val="false"/>
          <w:i w:val="false"/>
          <w:color w:val="000000"/>
          <w:sz w:val="28"/>
        </w:rPr>
        <w:t xml:space="preserve">
      Министр обороны, Министр национальной экономики, Министр индустрии и инфраструктурного развития, Министр цифрового развития, инноваций и аэрокосмической промышленности"; </w:t>
      </w:r>
    </w:p>
    <w:bookmarkEnd w:id="40"/>
    <w:bookmarkStart w:name="z55" w:id="41"/>
    <w:p>
      <w:pPr>
        <w:spacing w:after="0"/>
        <w:ind w:left="0"/>
        <w:jc w:val="both"/>
      </w:pPr>
      <w:r>
        <w:rPr>
          <w:rFonts w:ascii="Times New Roman"/>
          <w:b w:val="false"/>
          <w:i w:val="false"/>
          <w:color w:val="000000"/>
          <w:sz w:val="28"/>
        </w:rPr>
        <w:t xml:space="preserve">
      абзац двадцать шестой изложить в следующей редакции: </w:t>
      </w:r>
    </w:p>
    <w:bookmarkEnd w:id="41"/>
    <w:bookmarkStart w:name="z56" w:id="42"/>
    <w:p>
      <w:pPr>
        <w:spacing w:after="0"/>
        <w:ind w:left="0"/>
        <w:jc w:val="both"/>
      </w:pPr>
      <w:r>
        <w:rPr>
          <w:rFonts w:ascii="Times New Roman"/>
          <w:b w:val="false"/>
          <w:i w:val="false"/>
          <w:color w:val="000000"/>
          <w:sz w:val="28"/>
        </w:rPr>
        <w:t xml:space="preserve">
      "Министр обороны, Министр национальной экономики, Министр внутренних дел, Министр индустрии и инфраструктурного развития, Начальник Службы государственной охраны, Председатель Комитета национальной безопасности, Министр экологии и природных ресурсов, Министр по чрезвычайным ситуациям"; </w:t>
      </w:r>
    </w:p>
    <w:bookmarkEnd w:id="42"/>
    <w:bookmarkStart w:name="z57" w:id="43"/>
    <w:p>
      <w:pPr>
        <w:spacing w:after="0"/>
        <w:ind w:left="0"/>
        <w:jc w:val="both"/>
      </w:pPr>
      <w:r>
        <w:rPr>
          <w:rFonts w:ascii="Times New Roman"/>
          <w:b w:val="false"/>
          <w:i w:val="false"/>
          <w:color w:val="000000"/>
          <w:sz w:val="28"/>
        </w:rPr>
        <w:t xml:space="preserve">
      абзацы двадцать восьмой, двадцать девятый, тридцатый и тридцать первый изложить в следующей редакции: </w:t>
      </w:r>
    </w:p>
    <w:bookmarkEnd w:id="43"/>
    <w:bookmarkStart w:name="z58" w:id="44"/>
    <w:p>
      <w:pPr>
        <w:spacing w:after="0"/>
        <w:ind w:left="0"/>
        <w:jc w:val="both"/>
      </w:pPr>
      <w:r>
        <w:rPr>
          <w:rFonts w:ascii="Times New Roman"/>
          <w:b w:val="false"/>
          <w:i w:val="false"/>
          <w:color w:val="000000"/>
          <w:sz w:val="28"/>
        </w:rPr>
        <w:t xml:space="preserve">
      "Министр обороны, Министр национальной экономики, Министр индустрии и инфраструктурного развития, Министр сельского хозяйства, Министр энергетики, Министр экологии и природных ресурсов, Министр по чрезвычайным ситуациям, Министр торговли и интеграции, Председатель Комитета национальной безопасности, Председатель Агентства по защите и развитию конкуренции, Председатель Агентства по стратегическому планированию и реформам </w:t>
      </w:r>
    </w:p>
    <w:bookmarkEnd w:id="44"/>
    <w:bookmarkStart w:name="z59" w:id="45"/>
    <w:p>
      <w:pPr>
        <w:spacing w:after="0"/>
        <w:ind w:left="0"/>
        <w:jc w:val="both"/>
      </w:pPr>
      <w:r>
        <w:rPr>
          <w:rFonts w:ascii="Times New Roman"/>
          <w:b w:val="false"/>
          <w:i w:val="false"/>
          <w:color w:val="000000"/>
          <w:sz w:val="28"/>
        </w:rPr>
        <w:t xml:space="preserve">
      Министр обороны, Министр внутренних дел, Министр национальной экономики, Министр индустрии и инфраструктурного развития, Министр энергетики, Министр сельского хозяйства, Председатель Комитета национальной безопасности, Министр экологии и природных ресурсов, Министр по чрезвычайным ситуациям, Председатель Агентства по стратегическому планированию и реформам </w:t>
      </w:r>
    </w:p>
    <w:bookmarkEnd w:id="45"/>
    <w:bookmarkStart w:name="z60" w:id="46"/>
    <w:p>
      <w:pPr>
        <w:spacing w:after="0"/>
        <w:ind w:left="0"/>
        <w:jc w:val="both"/>
      </w:pPr>
      <w:r>
        <w:rPr>
          <w:rFonts w:ascii="Times New Roman"/>
          <w:b w:val="false"/>
          <w:i w:val="false"/>
          <w:color w:val="000000"/>
          <w:sz w:val="28"/>
        </w:rPr>
        <w:t xml:space="preserve">
      Министр обороны, Министр национальной экономики, Министр энергетики, Министр экологии и природных ресурсов </w:t>
      </w:r>
    </w:p>
    <w:bookmarkEnd w:id="46"/>
    <w:bookmarkStart w:name="z61" w:id="47"/>
    <w:p>
      <w:pPr>
        <w:spacing w:after="0"/>
        <w:ind w:left="0"/>
        <w:jc w:val="both"/>
      </w:pPr>
      <w:r>
        <w:rPr>
          <w:rFonts w:ascii="Times New Roman"/>
          <w:b w:val="false"/>
          <w:i w:val="false"/>
          <w:color w:val="000000"/>
          <w:sz w:val="28"/>
        </w:rPr>
        <w:t xml:space="preserve">
      Министр обороны, Министр национальной экономики, Министр науки и высшего образования, Министр внутренних дел"; </w:t>
      </w:r>
    </w:p>
    <w:bookmarkEnd w:id="47"/>
    <w:bookmarkStart w:name="z62" w:id="48"/>
    <w:p>
      <w:pPr>
        <w:spacing w:after="0"/>
        <w:ind w:left="0"/>
        <w:jc w:val="both"/>
      </w:pPr>
      <w:r>
        <w:rPr>
          <w:rFonts w:ascii="Times New Roman"/>
          <w:b w:val="false"/>
          <w:i w:val="false"/>
          <w:color w:val="000000"/>
          <w:sz w:val="28"/>
        </w:rPr>
        <w:t xml:space="preserve">
      абзац тридцать четвертый изложить в следующей редакции: </w:t>
      </w:r>
    </w:p>
    <w:bookmarkEnd w:id="48"/>
    <w:bookmarkStart w:name="z63" w:id="49"/>
    <w:p>
      <w:pPr>
        <w:spacing w:after="0"/>
        <w:ind w:left="0"/>
        <w:jc w:val="both"/>
      </w:pPr>
      <w:r>
        <w:rPr>
          <w:rFonts w:ascii="Times New Roman"/>
          <w:b w:val="false"/>
          <w:i w:val="false"/>
          <w:color w:val="000000"/>
          <w:sz w:val="28"/>
        </w:rPr>
        <w:t xml:space="preserve">
      "Министр обороны, Министр внутренних дел, Министр науки и высшего образования, Председатель Комитета национальной безопасности"; </w:t>
      </w:r>
    </w:p>
    <w:bookmarkEnd w:id="49"/>
    <w:bookmarkStart w:name="z64" w:id="50"/>
    <w:p>
      <w:pPr>
        <w:spacing w:after="0"/>
        <w:ind w:left="0"/>
        <w:jc w:val="both"/>
      </w:pPr>
      <w:r>
        <w:rPr>
          <w:rFonts w:ascii="Times New Roman"/>
          <w:b w:val="false"/>
          <w:i w:val="false"/>
          <w:color w:val="000000"/>
          <w:sz w:val="28"/>
        </w:rPr>
        <w:t xml:space="preserve">
      абзац тридцать шестой изложить в следующей редакции: </w:t>
      </w:r>
    </w:p>
    <w:bookmarkEnd w:id="50"/>
    <w:bookmarkStart w:name="z65" w:id="51"/>
    <w:p>
      <w:pPr>
        <w:spacing w:after="0"/>
        <w:ind w:left="0"/>
        <w:jc w:val="both"/>
      </w:pPr>
      <w:r>
        <w:rPr>
          <w:rFonts w:ascii="Times New Roman"/>
          <w:b w:val="false"/>
          <w:i w:val="false"/>
          <w:color w:val="000000"/>
          <w:sz w:val="28"/>
        </w:rPr>
        <w:t xml:space="preserve">
      "Министр науки и высшего образования"; </w:t>
      </w:r>
    </w:p>
    <w:bookmarkEnd w:id="51"/>
    <w:bookmarkStart w:name="z66" w:id="52"/>
    <w:p>
      <w:pPr>
        <w:spacing w:after="0"/>
        <w:ind w:left="0"/>
        <w:jc w:val="both"/>
      </w:pPr>
      <w:r>
        <w:rPr>
          <w:rFonts w:ascii="Times New Roman"/>
          <w:b w:val="false"/>
          <w:i w:val="false"/>
          <w:color w:val="000000"/>
          <w:sz w:val="28"/>
        </w:rPr>
        <w:t xml:space="preserve">
      в графе 2 раздела "2. Сведения в области экономики, образования, науки и техники" таблицы: </w:t>
      </w:r>
    </w:p>
    <w:bookmarkEnd w:id="52"/>
    <w:bookmarkStart w:name="z67" w:id="53"/>
    <w:p>
      <w:pPr>
        <w:spacing w:after="0"/>
        <w:ind w:left="0"/>
        <w:jc w:val="both"/>
      </w:pPr>
      <w:r>
        <w:rPr>
          <w:rFonts w:ascii="Times New Roman"/>
          <w:b w:val="false"/>
          <w:i w:val="false"/>
          <w:color w:val="000000"/>
          <w:sz w:val="28"/>
        </w:rPr>
        <w:t xml:space="preserve">
      подпункт 36) изложить в следующей редакции: </w:t>
      </w:r>
    </w:p>
    <w:bookmarkEnd w:id="53"/>
    <w:bookmarkStart w:name="z68" w:id="54"/>
    <w:p>
      <w:pPr>
        <w:spacing w:after="0"/>
        <w:ind w:left="0"/>
        <w:jc w:val="both"/>
      </w:pPr>
      <w:r>
        <w:rPr>
          <w:rFonts w:ascii="Times New Roman"/>
          <w:b w:val="false"/>
          <w:i w:val="false"/>
          <w:color w:val="000000"/>
          <w:sz w:val="28"/>
        </w:rPr>
        <w:t xml:space="preserve">
      "36) Сведения, раскрывающие содержание тестов и кодов правильных ответов к ним, используемых при проведении единого национального тестирования, проводимого за счет бюджетных средств."; </w:t>
      </w:r>
    </w:p>
    <w:bookmarkEnd w:id="54"/>
    <w:bookmarkStart w:name="z69" w:id="55"/>
    <w:p>
      <w:pPr>
        <w:spacing w:after="0"/>
        <w:ind w:left="0"/>
        <w:jc w:val="both"/>
      </w:pPr>
      <w:r>
        <w:rPr>
          <w:rFonts w:ascii="Times New Roman"/>
          <w:b w:val="false"/>
          <w:i w:val="false"/>
          <w:color w:val="000000"/>
          <w:sz w:val="28"/>
        </w:rPr>
        <w:t xml:space="preserve">
      в графе 1 раздела "3. Сведения во внешнеполитической и внешнеэкономической области" таблицы: </w:t>
      </w:r>
    </w:p>
    <w:bookmarkEnd w:id="55"/>
    <w:bookmarkStart w:name="z70" w:id="56"/>
    <w:p>
      <w:pPr>
        <w:spacing w:after="0"/>
        <w:ind w:left="0"/>
        <w:jc w:val="both"/>
      </w:pPr>
      <w:r>
        <w:rPr>
          <w:rFonts w:ascii="Times New Roman"/>
          <w:b w:val="false"/>
          <w:i w:val="false"/>
          <w:color w:val="000000"/>
          <w:sz w:val="28"/>
        </w:rPr>
        <w:t xml:space="preserve">
      абзацы первый, второй, третий и четвертый изложить в следующей редакции: </w:t>
      </w:r>
    </w:p>
    <w:bookmarkEnd w:id="56"/>
    <w:bookmarkStart w:name="z71" w:id="57"/>
    <w:p>
      <w:pPr>
        <w:spacing w:after="0"/>
        <w:ind w:left="0"/>
        <w:jc w:val="both"/>
      </w:pPr>
      <w:r>
        <w:rPr>
          <w:rFonts w:ascii="Times New Roman"/>
          <w:b w:val="false"/>
          <w:i w:val="false"/>
          <w:color w:val="000000"/>
          <w:sz w:val="28"/>
        </w:rPr>
        <w:t xml:space="preserve">
      "Министр иностранных дел, Министр обороны, Министр науки и высшего образования, Министр национальной экономики, Министр внутренних дел, Министр индустрии и инфраструктурного развития, Председатель Комитета национальной безопасности, Начальник Службы государственной охраны, Министр энергетики, Министр торговли и интеграции, Министр экологии и природных ресурсов, Председатель Агентства по стратегическому планированию и реформам, Председатель Агентства по защите и развитию конкуренции </w:t>
      </w:r>
    </w:p>
    <w:bookmarkEnd w:id="57"/>
    <w:bookmarkStart w:name="z72" w:id="58"/>
    <w:p>
      <w:pPr>
        <w:spacing w:after="0"/>
        <w:ind w:left="0"/>
        <w:jc w:val="both"/>
      </w:pPr>
      <w:r>
        <w:rPr>
          <w:rFonts w:ascii="Times New Roman"/>
          <w:b w:val="false"/>
          <w:i w:val="false"/>
          <w:color w:val="000000"/>
          <w:sz w:val="28"/>
        </w:rPr>
        <w:t xml:space="preserve">
      Министр обороны, Министр национальной экономики, Министр индустрии и инфраструктурного развития, Министр внутренних дел, Министр энергетики, Министр иностранных дел, Министр науки и высшего образования, Председатель Комитета национальной безопасности, Начальник Службы государственной охраны, Министр экологии и природных ресурсов, Министр торговли и интеграции, Председатель Агентства по стратегическому планированию и реформам </w:t>
      </w:r>
    </w:p>
    <w:bookmarkEnd w:id="58"/>
    <w:bookmarkStart w:name="z73" w:id="59"/>
    <w:p>
      <w:pPr>
        <w:spacing w:after="0"/>
        <w:ind w:left="0"/>
        <w:jc w:val="both"/>
      </w:pPr>
      <w:r>
        <w:rPr>
          <w:rFonts w:ascii="Times New Roman"/>
          <w:b w:val="false"/>
          <w:i w:val="false"/>
          <w:color w:val="000000"/>
          <w:sz w:val="28"/>
        </w:rPr>
        <w:t>
      Министр обороны, Министр иностранных дел, Министр национальной экономики, Министр энергетики, Министр внутренних дел, Председатель Комитета национальной безопасности, Начальник Службы государственной охраны, Министр экологии и природных ресурсов, Министр торговли и интеграции, Министр индустрии и инфраструктурного развития</w:t>
      </w:r>
    </w:p>
    <w:bookmarkEnd w:id="59"/>
    <w:bookmarkStart w:name="z74" w:id="60"/>
    <w:p>
      <w:pPr>
        <w:spacing w:after="0"/>
        <w:ind w:left="0"/>
        <w:jc w:val="both"/>
      </w:pPr>
      <w:r>
        <w:rPr>
          <w:rFonts w:ascii="Times New Roman"/>
          <w:b w:val="false"/>
          <w:i w:val="false"/>
          <w:color w:val="000000"/>
          <w:sz w:val="28"/>
        </w:rPr>
        <w:t>
      Министр обороны, Министр внутренних дел, Министр индустрии и инфраструктурного развития, Министр иностранных дел, Министр энергетики, Министр экологии и природных ресурсов, Министр торговли и интеграции, Председатель Комитета национальной безопасности".</w:t>
      </w:r>
    </w:p>
    <w:bookmarkEnd w:id="60"/>
    <w:bookmarkStart w:name="z75" w:id="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w:t>
      </w:r>
    </w:p>
    <w:bookmarkEnd w:id="61"/>
    <w:bookmarkStart w:name="z76"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62"/>
    <w:bookmarkStart w:name="z77" w:id="63"/>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63"/>
    <w:bookmarkStart w:name="z78" w:id="64"/>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64"/>
    <w:bookmarkStart w:name="z79" w:id="65"/>
    <w:p>
      <w:pPr>
        <w:spacing w:after="0"/>
        <w:ind w:left="0"/>
        <w:jc w:val="both"/>
      </w:pPr>
      <w:r>
        <w:rPr>
          <w:rFonts w:ascii="Times New Roman"/>
          <w:b w:val="false"/>
          <w:i w:val="false"/>
          <w:color w:val="000000"/>
          <w:sz w:val="28"/>
        </w:rPr>
        <w:t>
      строку "заведующий Отделом социально-культурного развития Канцелярии Премьер-Министра Республики Казахстан" изложить в следующей редакции:</w:t>
      </w:r>
    </w:p>
    <w:bookmarkEnd w:id="65"/>
    <w:bookmarkStart w:name="z80" w:id="66"/>
    <w:p>
      <w:pPr>
        <w:spacing w:after="0"/>
        <w:ind w:left="0"/>
        <w:jc w:val="both"/>
      </w:pPr>
      <w:r>
        <w:rPr>
          <w:rFonts w:ascii="Times New Roman"/>
          <w:b w:val="false"/>
          <w:i w:val="false"/>
          <w:color w:val="000000"/>
          <w:sz w:val="28"/>
        </w:rPr>
        <w:t>
      "Руководитель структурного подразделения Аппарата Правительства Республики Казахстан, курирующего вопросы социально-культурного развития".</w:t>
      </w:r>
    </w:p>
    <w:bookmarkEnd w:id="66"/>
    <w:bookmarkStart w:name="z81" w:id="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марта 2003 года № 1050 "Об образовании Комитета по правовой статистике и специальным учетам Генеральной прокуратуры Республики Казахстан":</w:t>
      </w:r>
    </w:p>
    <w:bookmarkEnd w:id="67"/>
    <w:bookmarkStart w:name="z82"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Комитете по правовой статистике и специальным учетам Генеральной прокуратуры Республики Казахстан, утвержденном вышеназванным Указом: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4" w:id="69"/>
    <w:p>
      <w:pPr>
        <w:spacing w:after="0"/>
        <w:ind w:left="0"/>
        <w:jc w:val="both"/>
      </w:pPr>
      <w:r>
        <w:rPr>
          <w:rFonts w:ascii="Times New Roman"/>
          <w:b w:val="false"/>
          <w:i w:val="false"/>
          <w:color w:val="000000"/>
          <w:sz w:val="28"/>
        </w:rPr>
        <w:t>
      "8. Юридический адрес Комитета: 010000, город Астана, ул. Мәскеу, 34.";</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пункта 13 изложить в следующей редакции:</w:t>
      </w:r>
    </w:p>
    <w:bookmarkStart w:name="z86" w:id="70"/>
    <w:p>
      <w:pPr>
        <w:spacing w:after="0"/>
        <w:ind w:left="0"/>
        <w:jc w:val="both"/>
      </w:pPr>
      <w:r>
        <w:rPr>
          <w:rFonts w:ascii="Times New Roman"/>
          <w:b w:val="false"/>
          <w:i w:val="false"/>
          <w:color w:val="000000"/>
          <w:sz w:val="28"/>
        </w:rPr>
        <w:t>
      "6-1) анализ обращений физических и юридических лиц, поступающих в государственные органы (за исключением обращений, поступающих Президенту Республики Казахстан и в его Администрацию, в Совет Безопасности Республики Казахстан, Парламент Республики Казахстан и его депутатам, Конституционный Суд Республики Казахстан, Аппарат Правительства Республики Казахстан);".</w:t>
      </w:r>
    </w:p>
    <w:bookmarkEnd w:id="70"/>
    <w:bookmarkStart w:name="z87" w:id="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71"/>
    <w:bookmarkStart w:name="z88"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bookmarkEnd w:id="72"/>
    <w:bookmarkStart w:name="z89" w:id="7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73</w:t>
      </w:r>
      <w:r>
        <w:rPr>
          <w:rFonts w:ascii="Times New Roman"/>
          <w:b w:val="false"/>
          <w:i w:val="false"/>
          <w:color w:val="000000"/>
          <w:sz w:val="28"/>
        </w:rPr>
        <w:t xml:space="preserve"> изложить в следующей редакции:</w:t>
      </w:r>
    </w:p>
    <w:bookmarkEnd w:id="73"/>
    <w:bookmarkStart w:name="z90" w:id="74"/>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Аппарату Правительства Республики Казахстан – на основании акта Правительства Республики Казахстан;".</w:t>
      </w:r>
    </w:p>
    <w:bookmarkEnd w:id="74"/>
    <w:bookmarkStart w:name="z91" w:id="7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75"/>
    <w:bookmarkStart w:name="z92"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94" w:id="77"/>
    <w:p>
      <w:pPr>
        <w:spacing w:after="0"/>
        <w:ind w:left="0"/>
        <w:jc w:val="both"/>
      </w:pPr>
      <w:r>
        <w:rPr>
          <w:rFonts w:ascii="Times New Roman"/>
          <w:b w:val="false"/>
          <w:i w:val="false"/>
          <w:color w:val="000000"/>
          <w:sz w:val="28"/>
        </w:rPr>
        <w:t>
      "6. Юридический адрес Администрации: Республика Казахстан, город Астана, район Есиль, Резиденция "Акорда".";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24 изложить в следующей редакции:</w:t>
      </w:r>
    </w:p>
    <w:bookmarkStart w:name="z96" w:id="78"/>
    <w:p>
      <w:pPr>
        <w:spacing w:after="0"/>
        <w:ind w:left="0"/>
        <w:jc w:val="both"/>
      </w:pPr>
      <w:r>
        <w:rPr>
          <w:rFonts w:ascii="Times New Roman"/>
          <w:b w:val="false"/>
          <w:i w:val="false"/>
          <w:color w:val="000000"/>
          <w:sz w:val="28"/>
        </w:rPr>
        <w:t>
      "18) обеспечивает на постоянной основе связь Администрации с Парламентом, его Палатами, рабочими органами и аппаратами Палат Парламента; Правительством и Аппаратом Правительства; министерствами; Конституционным Судом; Верховным Судом; Высшим Судебным Советом; государственными органами, непосредственно подчиненными и подотчетными Президенту; акимами, маслихатами областей, городов республиканского значения и столицы; политическими партиями и иными общественными объединениями; средствами массовой информации; физическими и юридическими лицами;";</w:t>
      </w:r>
    </w:p>
    <w:bookmarkEnd w:id="78"/>
    <w:bookmarkStart w:name="z97" w:id="79"/>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w:t>
      </w:r>
    </w:p>
    <w:bookmarkEnd w:id="79"/>
    <w:bookmarkStart w:name="z98" w:id="80"/>
    <w:p>
      <w:pPr>
        <w:spacing w:after="0"/>
        <w:ind w:left="0"/>
        <w:jc w:val="both"/>
      </w:pPr>
      <w:r>
        <w:rPr>
          <w:rFonts w:ascii="Times New Roman"/>
          <w:b w:val="false"/>
          <w:i w:val="false"/>
          <w:color w:val="000000"/>
          <w:sz w:val="28"/>
        </w:rPr>
        <w:t>
      "Аппарату Правительства Республики Казахстан;";</w:t>
      </w:r>
    </w:p>
    <w:bookmarkEnd w:id="80"/>
    <w:bookmarkStart w:name="z99" w:id="81"/>
    <w:p>
      <w:pPr>
        <w:spacing w:after="0"/>
        <w:ind w:left="0"/>
        <w:jc w:val="both"/>
      </w:pPr>
      <w:r>
        <w:rPr>
          <w:rFonts w:ascii="Times New Roman"/>
          <w:b w:val="false"/>
          <w:i w:val="false"/>
          <w:color w:val="000000"/>
          <w:sz w:val="28"/>
        </w:rPr>
        <w:t>
      абзац восемнадцатый пункта 32 изложить в следующей редакции:</w:t>
      </w:r>
    </w:p>
    <w:bookmarkEnd w:id="81"/>
    <w:bookmarkStart w:name="z100" w:id="82"/>
    <w:p>
      <w:pPr>
        <w:spacing w:after="0"/>
        <w:ind w:left="0"/>
        <w:jc w:val="both"/>
      </w:pPr>
      <w:r>
        <w:rPr>
          <w:rFonts w:ascii="Times New Roman"/>
          <w:b w:val="false"/>
          <w:i w:val="false"/>
          <w:color w:val="000000"/>
          <w:sz w:val="28"/>
        </w:rPr>
        <w:t>
      "Полномочиями, предусмотренными подпунктами 1), 2), 3), 4), 5), 6) и 7) настоящего пункта, за исключением абзаца второго подпункта 1), обладают: заместители Руководителя Администрации, Секретарь Совета Безопасности, начальник Канцелярии Президента, Специальный представитель Президента Республики Казахстан по международному сотрудничеству, помощники Президента, советники Президента. При этом указанные должностные лица вправе давать поручения должностному лицу, осуществляющему функции Заместителя Премьер-Министра и Руководителя Аппарата Правительства Республики Казахстан по совместительству.".</w:t>
      </w:r>
    </w:p>
    <w:bookmarkEnd w:id="82"/>
    <w:bookmarkStart w:name="z101" w:id="8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83"/>
    <w:bookmarkStart w:name="z102"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7 изложить в следующей редакции:</w:t>
      </w:r>
    </w:p>
    <w:bookmarkStart w:name="z104" w:id="85"/>
    <w:p>
      <w:pPr>
        <w:spacing w:after="0"/>
        <w:ind w:left="0"/>
        <w:jc w:val="both"/>
      </w:pPr>
      <w:r>
        <w:rPr>
          <w:rFonts w:ascii="Times New Roman"/>
          <w:b w:val="false"/>
          <w:i w:val="false"/>
          <w:color w:val="000000"/>
          <w:sz w:val="28"/>
        </w:rPr>
        <w:t>
      "3) результаты контроля Администрации Президента Республики Казахстан по вопросам исполнения актов и поручений Президента Республики Казахстан, Государственного советника Республики Казахстан, Администрации Президента Республики Казахстан;</w:t>
      </w:r>
    </w:p>
    <w:bookmarkEnd w:id="85"/>
    <w:bookmarkStart w:name="z105" w:id="86"/>
    <w:p>
      <w:pPr>
        <w:spacing w:after="0"/>
        <w:ind w:left="0"/>
        <w:jc w:val="both"/>
      </w:pPr>
      <w:r>
        <w:rPr>
          <w:rFonts w:ascii="Times New Roman"/>
          <w:b w:val="false"/>
          <w:i w:val="false"/>
          <w:color w:val="000000"/>
          <w:sz w:val="28"/>
        </w:rPr>
        <w:t>
      4) результаты контроля Аппарата Правительства Республики Казахстан по вопросам исполнения актов и поручений Правительства Республики Казахстан, Руководителя Аппарата Правительства Республики Казахстан;";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p>
    <w:bookmarkStart w:name="z107" w:id="87"/>
    <w:p>
      <w:pPr>
        <w:spacing w:after="0"/>
        <w:ind w:left="0"/>
        <w:jc w:val="both"/>
      </w:pPr>
      <w:r>
        <w:rPr>
          <w:rFonts w:ascii="Times New Roman"/>
          <w:b w:val="false"/>
          <w:i w:val="false"/>
          <w:color w:val="000000"/>
          <w:sz w:val="28"/>
        </w:rPr>
        <w:t>
      "2) Аппарат Правительства Республики Казахстан;";</w:t>
      </w:r>
    </w:p>
    <w:bookmarkEnd w:id="87"/>
    <w:bookmarkStart w:name="z108" w:id="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88"/>
    <w:bookmarkStart w:name="z109" w:id="89"/>
    <w:p>
      <w:pPr>
        <w:spacing w:after="0"/>
        <w:ind w:left="0"/>
        <w:jc w:val="both"/>
      </w:pPr>
      <w:r>
        <w:rPr>
          <w:rFonts w:ascii="Times New Roman"/>
          <w:b w:val="false"/>
          <w:i w:val="false"/>
          <w:color w:val="000000"/>
          <w:sz w:val="28"/>
        </w:rPr>
        <w:t>
      "16. Методологическую координацию деятельности уполномоченных на операционную оценку органов, за исключением Администрации Президента Республики Казахстан, Аппарата Правительства Республики Казахстан, осуществляет Высшая аудиторская палата Республики Казахстан.";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11" w:id="90"/>
    <w:p>
      <w:pPr>
        <w:spacing w:after="0"/>
        <w:ind w:left="0"/>
        <w:jc w:val="both"/>
      </w:pPr>
      <w:r>
        <w:rPr>
          <w:rFonts w:ascii="Times New Roman"/>
          <w:b w:val="false"/>
          <w:i w:val="false"/>
          <w:color w:val="000000"/>
          <w:sz w:val="28"/>
        </w:rPr>
        <w:t>
      "25. Операционная оценка уполномоченного органа по исполнению бюджета осуществляется по данному блоку Аппаратом Правительства Республики Казахстан.";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13" w:id="91"/>
    <w:p>
      <w:pPr>
        <w:spacing w:after="0"/>
        <w:ind w:left="0"/>
        <w:jc w:val="both"/>
      </w:pPr>
      <w:r>
        <w:rPr>
          <w:rFonts w:ascii="Times New Roman"/>
          <w:b w:val="false"/>
          <w:i w:val="false"/>
          <w:color w:val="000000"/>
          <w:sz w:val="28"/>
        </w:rPr>
        <w:t>
      "32. Уполномоченный орган в сфере информатизации по данному блоку в части операционной оценки качества оказания государственных услуг в электронном формате оценивается Аппаратом Правительства Республики Казахстан.</w:t>
      </w:r>
    </w:p>
    <w:bookmarkEnd w:id="91"/>
    <w:bookmarkStart w:name="z114" w:id="92"/>
    <w:p>
      <w:pPr>
        <w:spacing w:after="0"/>
        <w:ind w:left="0"/>
        <w:jc w:val="both"/>
      </w:pPr>
      <w:r>
        <w:rPr>
          <w:rFonts w:ascii="Times New Roman"/>
          <w:b w:val="false"/>
          <w:i w:val="false"/>
          <w:color w:val="000000"/>
          <w:sz w:val="28"/>
        </w:rPr>
        <w:t>
      Уполномоченный орган в сфере информации по данному блоку в части степени открытости оценивается Аппаратом Правительства Республики Казахстан.";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16" w:id="93"/>
    <w:p>
      <w:pPr>
        <w:spacing w:after="0"/>
        <w:ind w:left="0"/>
        <w:jc w:val="both"/>
      </w:pPr>
      <w:r>
        <w:rPr>
          <w:rFonts w:ascii="Times New Roman"/>
          <w:b w:val="false"/>
          <w:i w:val="false"/>
          <w:color w:val="000000"/>
          <w:sz w:val="28"/>
        </w:rPr>
        <w:t>
      "38. Уполномоченный орган в сфере информатизации по данному блоку в части применения информационных технологий оценивается Аппаратом Правительства Республики Казахстан.";</w:t>
      </w:r>
    </w:p>
    <w:bookmarkEnd w:id="93"/>
    <w:bookmarkStart w:name="z117" w:id="94"/>
    <w:p>
      <w:pPr>
        <w:spacing w:after="0"/>
        <w:ind w:left="0"/>
        <w:jc w:val="both"/>
      </w:pPr>
      <w:r>
        <w:rPr>
          <w:rFonts w:ascii="Times New Roman"/>
          <w:b w:val="false"/>
          <w:i w:val="false"/>
          <w:color w:val="000000"/>
          <w:sz w:val="28"/>
        </w:rPr>
        <w:t>
      в перечне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94"/>
    <w:bookmarkStart w:name="z118" w:id="95"/>
    <w:p>
      <w:pPr>
        <w:spacing w:after="0"/>
        <w:ind w:left="0"/>
        <w:jc w:val="both"/>
      </w:pPr>
      <w:r>
        <w:rPr>
          <w:rFonts w:ascii="Times New Roman"/>
          <w:b w:val="false"/>
          <w:i w:val="false"/>
          <w:color w:val="000000"/>
          <w:sz w:val="28"/>
        </w:rPr>
        <w:t>
      строку "Министерство экологии, геологии и природных ресурсов Республики Казахстан" изложить в следующей редакции:</w:t>
      </w:r>
    </w:p>
    <w:bookmarkEnd w:id="95"/>
    <w:bookmarkStart w:name="z119" w:id="96"/>
    <w:p>
      <w:pPr>
        <w:spacing w:after="0"/>
        <w:ind w:left="0"/>
        <w:jc w:val="both"/>
      </w:pPr>
      <w:r>
        <w:rPr>
          <w:rFonts w:ascii="Times New Roman"/>
          <w:b w:val="false"/>
          <w:i w:val="false"/>
          <w:color w:val="000000"/>
          <w:sz w:val="28"/>
        </w:rPr>
        <w:t>
      "Министерство экологии и природных ресурсов Республики Казахстан".</w:t>
      </w:r>
    </w:p>
    <w:bookmarkEnd w:id="96"/>
    <w:bookmarkStart w:name="z120" w:id="9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bookmarkEnd w:id="97"/>
    <w:bookmarkStart w:name="z121"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 утвержденных вышеназванным Указом: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w:t>
      </w:r>
    </w:p>
    <w:bookmarkStart w:name="z123" w:id="99"/>
    <w:p>
      <w:pPr>
        <w:spacing w:after="0"/>
        <w:ind w:left="0"/>
        <w:jc w:val="both"/>
      </w:pPr>
      <w:r>
        <w:rPr>
          <w:rFonts w:ascii="Times New Roman"/>
          <w:b w:val="false"/>
          <w:i w:val="false"/>
          <w:color w:val="000000"/>
          <w:sz w:val="28"/>
        </w:rPr>
        <w:t>
      "2) копии экспертных заключений членов экспертного совета, Национальной палаты предпринимателей Республики Казахстан в случае, если проект акта Президента затрагивает отраслевые интересы субъектов частного предпринимательства;";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16 изложить в следующей редакции:</w:t>
      </w:r>
    </w:p>
    <w:bookmarkStart w:name="z125" w:id="100"/>
    <w:p>
      <w:pPr>
        <w:spacing w:after="0"/>
        <w:ind w:left="0"/>
        <w:jc w:val="both"/>
      </w:pPr>
      <w:r>
        <w:rPr>
          <w:rFonts w:ascii="Times New Roman"/>
          <w:b w:val="false"/>
          <w:i w:val="false"/>
          <w:color w:val="000000"/>
          <w:sz w:val="28"/>
        </w:rPr>
        <w:t>
      "1) Правительства и Премьер-Министра, согласовываются с Премьер-Министром, а также руководителями заинтересованных государственных органов. При этом проекты актов Президента, предусматривающие сокращение государственных доходов или увеличение государственных расходов, а также проекты актов, подготавливаемые по инициативе Правительства, скрепляются подписью Премьер-Министра, Руководителя Аппарата Правительства Республики Казахстан (далее – Аппарат Правительства);";</w:t>
      </w:r>
    </w:p>
    <w:bookmarkEnd w:id="100"/>
    <w:bookmarkStart w:name="z126" w:id="10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01"/>
    <w:bookmarkStart w:name="z127" w:id="102"/>
    <w:p>
      <w:pPr>
        <w:spacing w:after="0"/>
        <w:ind w:left="0"/>
        <w:jc w:val="both"/>
      </w:pPr>
      <w:r>
        <w:rPr>
          <w:rFonts w:ascii="Times New Roman"/>
          <w:b w:val="false"/>
          <w:i w:val="false"/>
          <w:color w:val="000000"/>
          <w:sz w:val="28"/>
        </w:rPr>
        <w:t>
      "После доработки проект акта Президента вносится в Администрацию Президента повторно в электронном виде сопроводительным письмом Заместителя Премьер-Министра или Руководителя Аппарата Правительства либо письмом государственного органа-разработчика, не входящего в структуру Правительства, в течение десяти рабочих дней, если не установлены иные сроки.";</w:t>
      </w:r>
    </w:p>
    <w:bookmarkEnd w:id="102"/>
    <w:bookmarkStart w:name="z128" w:id="103"/>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03"/>
    <w:bookmarkStart w:name="z129" w:id="104"/>
    <w:p>
      <w:pPr>
        <w:spacing w:after="0"/>
        <w:ind w:left="0"/>
        <w:jc w:val="both"/>
      </w:pPr>
      <w:r>
        <w:rPr>
          <w:rFonts w:ascii="Times New Roman"/>
          <w:b w:val="false"/>
          <w:i w:val="false"/>
          <w:color w:val="000000"/>
          <w:sz w:val="28"/>
        </w:rPr>
        <w:t>
      "24. Окончательный вариант проекта акта Президента на соответствующих бланках на бумажных носителях, полистно парафированный руководителем ответственного структурного подразделения Администрации Президента, передается в рабочем порядке Аппарату Правительства или государственному органу-разработчику для обеспечения получения визы уполномоченного лица в течение двух рабочих дней.</w:t>
      </w:r>
    </w:p>
    <w:bookmarkEnd w:id="104"/>
    <w:bookmarkStart w:name="z130" w:id="105"/>
    <w:p>
      <w:pPr>
        <w:spacing w:after="0"/>
        <w:ind w:left="0"/>
        <w:jc w:val="both"/>
      </w:pPr>
      <w:r>
        <w:rPr>
          <w:rFonts w:ascii="Times New Roman"/>
          <w:b w:val="false"/>
          <w:i w:val="false"/>
          <w:color w:val="000000"/>
          <w:sz w:val="28"/>
        </w:rPr>
        <w:t>
      Окончательный вариант проекта акта Президента на бумажном носителе визируется первым руководителем государственного органа-разработчика. Визирование проекта акта Премьер-Министром обеспечивается Аппаратом Правительства.";</w:t>
      </w:r>
    </w:p>
    <w:bookmarkEnd w:id="105"/>
    <w:bookmarkStart w:name="z131" w:id="10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106"/>
    <w:bookmarkStart w:name="z132" w:id="107"/>
    <w:p>
      <w:pPr>
        <w:spacing w:after="0"/>
        <w:ind w:left="0"/>
        <w:jc w:val="both"/>
      </w:pPr>
      <w:r>
        <w:rPr>
          <w:rFonts w:ascii="Times New Roman"/>
          <w:b w:val="false"/>
          <w:i w:val="false"/>
          <w:color w:val="000000"/>
          <w:sz w:val="28"/>
        </w:rPr>
        <w:t>
      "Проекты поручений Президента в рабочем порядке в течение одного рабочего дня согласовываются с Аппаратом Правительства или заинтересованными государственными органами, непосредственно подчиненными и подотчетными Президенту.";</w:t>
      </w:r>
    </w:p>
    <w:bookmarkEnd w:id="107"/>
    <w:bookmarkStart w:name="z133" w:id="10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108"/>
    <w:bookmarkStart w:name="z134" w:id="109"/>
    <w:p>
      <w:pPr>
        <w:spacing w:after="0"/>
        <w:ind w:left="0"/>
        <w:jc w:val="both"/>
      </w:pPr>
      <w:r>
        <w:rPr>
          <w:rFonts w:ascii="Times New Roman"/>
          <w:b w:val="false"/>
          <w:i w:val="false"/>
          <w:color w:val="000000"/>
          <w:sz w:val="28"/>
        </w:rPr>
        <w:t>
      "Уполномоченный орган по государственному планированию в течение двух рабочих дней отрабатывает проект общенационального плана мероприятий в рабочем порядке с Аппаратом Правительства, заинтересованными государственными органами, организациями и направляет его в Администрацию Президента.";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46 изложить в следующей редакции:</w:t>
      </w:r>
    </w:p>
    <w:bookmarkStart w:name="z136" w:id="110"/>
    <w:p>
      <w:pPr>
        <w:spacing w:after="0"/>
        <w:ind w:left="0"/>
        <w:jc w:val="both"/>
      </w:pPr>
      <w:r>
        <w:rPr>
          <w:rFonts w:ascii="Times New Roman"/>
          <w:b w:val="false"/>
          <w:i w:val="false"/>
          <w:color w:val="000000"/>
          <w:sz w:val="28"/>
        </w:rPr>
        <w:t>
      "2) в процессе исполнения (до наступления контрольного срока) обеспечивается рабочее взаимодействие ответственных сотрудников и должностных лиц с закрепленными структурными подразделениями Аппарата Правительства, Администрации Президента, в том числе для предварительной выработки основных подходов и направлений работы;";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138" w:id="111"/>
    <w:p>
      <w:pPr>
        <w:spacing w:after="0"/>
        <w:ind w:left="0"/>
        <w:jc w:val="both"/>
      </w:pPr>
      <w:r>
        <w:rPr>
          <w:rFonts w:ascii="Times New Roman"/>
          <w:b w:val="false"/>
          <w:i w:val="false"/>
          <w:color w:val="000000"/>
          <w:sz w:val="28"/>
        </w:rPr>
        <w:t>
      "67. Информация Правительства о ходе реализации актов и поручений Президента вносится в Администрацию Президента за подписью Премьер-Министра, соответствующего заместителя Премьер-Министра или Руководителя Аппарата Правительства в зависимости от адресата резолюции Президента, Руководителя Администрации Президента или помощника Президента – Секретаря Совета Безопасности.";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40" w:id="112"/>
    <w:p>
      <w:pPr>
        <w:spacing w:after="0"/>
        <w:ind w:left="0"/>
        <w:jc w:val="both"/>
      </w:pPr>
      <w:r>
        <w:rPr>
          <w:rFonts w:ascii="Times New Roman"/>
          <w:b w:val="false"/>
          <w:i w:val="false"/>
          <w:color w:val="000000"/>
          <w:sz w:val="28"/>
        </w:rPr>
        <w:t>
      "82. Мониторинг нормативных правовых указов Президента (далее – указы) проводится с целью выявления в принятых указах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указов.".</w:t>
      </w:r>
    </w:p>
    <w:bookmarkEnd w:id="112"/>
    <w:bookmarkStart w:name="z141" w:id="11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августа 2010 года № 1037 "О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3" w:id="1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Республики Казахстан "О дипломатической службе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 и в целях усиления контроля за выполнением международных договоров Республики Казахстан и реализацией решений международных организаций, участницей которых является Республика Казахстан, систематизации подготовки международных мероприятий, выполнения достигнутых договоренностей и установления порядка взаимодействия с международными судебными органами </w:t>
      </w:r>
      <w:r>
        <w:rPr>
          <w:rFonts w:ascii="Times New Roman"/>
          <w:b/>
          <w:i w:val="false"/>
          <w:color w:val="000000"/>
          <w:sz w:val="28"/>
        </w:rPr>
        <w:t>ПОСТАНОВЛЯЮ:</w:t>
      </w:r>
      <w:r>
        <w:rPr>
          <w:rFonts w:ascii="Times New Roman"/>
          <w:b w:val="false"/>
          <w:i w:val="false"/>
          <w:color w:val="000000"/>
          <w:sz w:val="28"/>
        </w:rPr>
        <w:t xml:space="preserve">"; </w:t>
      </w:r>
    </w:p>
    <w:bookmarkEnd w:id="114"/>
    <w:bookmarkStart w:name="z144"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утвержденных вышеназванным Указом:</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6" w:id="116"/>
    <w:p>
      <w:pPr>
        <w:spacing w:after="0"/>
        <w:ind w:left="0"/>
        <w:jc w:val="both"/>
      </w:pPr>
      <w:r>
        <w:rPr>
          <w:rFonts w:ascii="Times New Roman"/>
          <w:b w:val="false"/>
          <w:i w:val="false"/>
          <w:color w:val="000000"/>
          <w:sz w:val="28"/>
        </w:rPr>
        <w:t xml:space="preserve">
      "1. Центральные исполнительные органы и государственные органы, непосредственно подчиненные и подотчетные Президенту Республики Казахстан (далее – центральные государственные органы),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международных договорах Республики Казахстан" и в пределах своей компетенции обеспечивают выполнение обязательств по международным договорам Республики Казахстан, заключаемым от имени Республики Казахстан и Правительства (далее – международные договоры), наблюдают за осуществлением принадлежащих Республике Казахстан прав, вытекающих из таких международных договоров, и выполнением другими участниками международных договоров их обязательств.";</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48" w:id="117"/>
    <w:p>
      <w:pPr>
        <w:spacing w:after="0"/>
        <w:ind w:left="0"/>
        <w:jc w:val="both"/>
      </w:pPr>
      <w:r>
        <w:rPr>
          <w:rFonts w:ascii="Times New Roman"/>
          <w:b w:val="false"/>
          <w:i w:val="false"/>
          <w:color w:val="000000"/>
          <w:sz w:val="28"/>
        </w:rPr>
        <w:t xml:space="preserve">
      "4. МИД обобщает и анализирует представленную центральными государственными органами информацию и по результатам анализа один раз в год не позднее 10 февраля направляет в Аппарат Правительства Республики Казахстан (далее – Аппарат Правительства) сводную информацию, включающую внешнеполитическую оценку, по структуре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 указанной информации прилагаются в случае наличия копии рекомендаций международных организаций.</w:t>
      </w:r>
    </w:p>
    <w:bookmarkEnd w:id="117"/>
    <w:bookmarkStart w:name="z149" w:id="118"/>
    <w:p>
      <w:pPr>
        <w:spacing w:after="0"/>
        <w:ind w:left="0"/>
        <w:jc w:val="both"/>
      </w:pPr>
      <w:r>
        <w:rPr>
          <w:rFonts w:ascii="Times New Roman"/>
          <w:b w:val="false"/>
          <w:i w:val="false"/>
          <w:color w:val="000000"/>
          <w:sz w:val="28"/>
        </w:rPr>
        <w:t>
      5. Аппарат Правительства ежегодно не позднее 25 февраля направляет представленную информацию в Администрацию Президента Республики Казахстан (далее – Администрация Президента).</w:t>
      </w:r>
    </w:p>
    <w:bookmarkEnd w:id="118"/>
    <w:bookmarkStart w:name="z150" w:id="119"/>
    <w:p>
      <w:pPr>
        <w:spacing w:after="0"/>
        <w:ind w:left="0"/>
        <w:jc w:val="both"/>
      </w:pPr>
      <w:r>
        <w:rPr>
          <w:rFonts w:ascii="Times New Roman"/>
          <w:b w:val="false"/>
          <w:i w:val="false"/>
          <w:color w:val="000000"/>
          <w:sz w:val="28"/>
        </w:rPr>
        <w:t>
      Направляемая информация при необходимости дополняется предложениями Аппарата Правительства по обеспечению выполнения международных договоров, заключенных от имени Правительства Республики Казахстан.</w:t>
      </w:r>
    </w:p>
    <w:bookmarkEnd w:id="119"/>
    <w:bookmarkStart w:name="z151" w:id="120"/>
    <w:p>
      <w:pPr>
        <w:spacing w:after="0"/>
        <w:ind w:left="0"/>
        <w:jc w:val="both"/>
      </w:pPr>
      <w:r>
        <w:rPr>
          <w:rFonts w:ascii="Times New Roman"/>
          <w:b w:val="false"/>
          <w:i w:val="false"/>
          <w:color w:val="000000"/>
          <w:sz w:val="28"/>
        </w:rPr>
        <w:t>
      6. Администрация Президента в течение пятнадцати рабочих дней со дня получения информации Аппарата Правительства по международным договорам анализирует поступившую информацию и вносит на рассмотрение Президенту Республики Казахстан.";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53" w:id="121"/>
    <w:p>
      <w:pPr>
        <w:spacing w:after="0"/>
        <w:ind w:left="0"/>
        <w:jc w:val="both"/>
      </w:pPr>
      <w:r>
        <w:rPr>
          <w:rFonts w:ascii="Times New Roman"/>
          <w:b w:val="false"/>
          <w:i w:val="false"/>
          <w:color w:val="000000"/>
          <w:sz w:val="28"/>
        </w:rPr>
        <w:t>
      "12. МИД в течение десяти рабочих дней со дня поступления предложений о реализации решений международных организаций от центральных государственных органов рассматривает их и вносит свои предложения о реализации решений международных организаций в Аппарат Правительства для рассмотрения.";</w:t>
      </w:r>
    </w:p>
    <w:bookmarkEnd w:id="121"/>
    <w:bookmarkStart w:name="z154" w:id="1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22"/>
    <w:bookmarkStart w:name="z155" w:id="123"/>
    <w:p>
      <w:pPr>
        <w:spacing w:after="0"/>
        <w:ind w:left="0"/>
        <w:jc w:val="both"/>
      </w:pPr>
      <w:r>
        <w:rPr>
          <w:rFonts w:ascii="Times New Roman"/>
          <w:b w:val="false"/>
          <w:i w:val="false"/>
          <w:color w:val="000000"/>
          <w:sz w:val="28"/>
        </w:rPr>
        <w:t>
      "13. Аппарат Правительства рассматривает в течение десяти рабочих дней внесенные предложения о реализации решений международных организаций и по итогам рассмотрения:";</w:t>
      </w:r>
    </w:p>
    <w:bookmarkEnd w:id="123"/>
    <w:bookmarkStart w:name="z156" w:id="1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24"/>
    <w:bookmarkStart w:name="z157" w:id="125"/>
    <w:p>
      <w:pPr>
        <w:spacing w:after="0"/>
        <w:ind w:left="0"/>
        <w:jc w:val="both"/>
      </w:pPr>
      <w:r>
        <w:rPr>
          <w:rFonts w:ascii="Times New Roman"/>
          <w:b w:val="false"/>
          <w:i w:val="false"/>
          <w:color w:val="000000"/>
          <w:sz w:val="28"/>
        </w:rPr>
        <w:t>
      "14. Администрация Президента рассматривает предложения Аппарата Правительства по реализации решений международных организаций в течение десяти рабочих дней со дня их получения.";</w:t>
      </w:r>
    </w:p>
    <w:bookmarkEnd w:id="125"/>
    <w:bookmarkStart w:name="z158" w:id="126"/>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126"/>
    <w:bookmarkStart w:name="z159" w:id="127"/>
    <w:p>
      <w:pPr>
        <w:spacing w:after="0"/>
        <w:ind w:left="0"/>
        <w:jc w:val="both"/>
      </w:pPr>
      <w:r>
        <w:rPr>
          <w:rFonts w:ascii="Times New Roman"/>
          <w:b w:val="false"/>
          <w:i w:val="false"/>
          <w:color w:val="000000"/>
          <w:sz w:val="28"/>
        </w:rPr>
        <w:t>
      "25. В целях доработки проекта концепции мероприятия и формирования содержательной части мероприятия, включая тезисы для переговоров в узком и расширенном составах, Правительство Республики Казахстан за один рабочий день до внесения концепции мероприятия в Администрацию Президента проводит совещание с участием представителей заинтересованных государственных органов и организаций (уровень не ниже заместителя руководителя), Аппарата Правительства и Администрации Президента.</w:t>
      </w:r>
    </w:p>
    <w:bookmarkEnd w:id="127"/>
    <w:bookmarkStart w:name="z160" w:id="128"/>
    <w:p>
      <w:pPr>
        <w:spacing w:after="0"/>
        <w:ind w:left="0"/>
        <w:jc w:val="both"/>
      </w:pPr>
      <w:r>
        <w:rPr>
          <w:rFonts w:ascii="Times New Roman"/>
          <w:b w:val="false"/>
          <w:i w:val="false"/>
          <w:color w:val="000000"/>
          <w:sz w:val="28"/>
        </w:rPr>
        <w:t>
      В целях окончательной доработки пакета информационно-аналитических материалов, в том числе утверждения проекта состава делегации, Правительство Республики Казахстан за два рабочих дня до внесения пакета информационно-аналитических материалов в Администрацию Президента проводит дополнительное совещание с участием представителей заинтересованных государственных органов и организаций (уровень не ниже заместителя руководителя), Аппарата Правительства и Администрации Президента.";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62" w:id="129"/>
    <w:p>
      <w:pPr>
        <w:spacing w:after="0"/>
        <w:ind w:left="0"/>
        <w:jc w:val="both"/>
      </w:pPr>
      <w:r>
        <w:rPr>
          <w:rFonts w:ascii="Times New Roman"/>
          <w:b w:val="false"/>
          <w:i w:val="false"/>
          <w:color w:val="000000"/>
          <w:sz w:val="28"/>
        </w:rPr>
        <w:t>
      "33. Заинтересованные государственные органы и организации принимают меры по исполнению поручений Президента Республики Казахстан и представляют в МИД отчет о ходе их реализации в сроки, установленные закреплением контроля Аппарата Правительства за исполнением поручений Президента, разработанным на основе утвержденного в Администрации Президента закрепления контроля.</w:t>
      </w:r>
    </w:p>
    <w:bookmarkEnd w:id="129"/>
    <w:bookmarkStart w:name="z163" w:id="130"/>
    <w:p>
      <w:pPr>
        <w:spacing w:after="0"/>
        <w:ind w:left="0"/>
        <w:jc w:val="both"/>
      </w:pPr>
      <w:r>
        <w:rPr>
          <w:rFonts w:ascii="Times New Roman"/>
          <w:b w:val="false"/>
          <w:i w:val="false"/>
          <w:color w:val="000000"/>
          <w:sz w:val="28"/>
        </w:rPr>
        <w:t>
      МИД осуществляет мониторинг выполнения достигнутых договоренностей между казахстанскими и иностранными юридическими лицами, осуществляющими предпринимательскую деятельность, в области привлечения иностранных инвестиций в Республику Казахстан и ежеквартально до 5 числа месяца, следующего за отчетным кварталом, направляет в Аппарат Правительства отчет о результатах мониторинга.</w:t>
      </w:r>
    </w:p>
    <w:bookmarkEnd w:id="130"/>
    <w:bookmarkStart w:name="z164" w:id="131"/>
    <w:p>
      <w:pPr>
        <w:spacing w:after="0"/>
        <w:ind w:left="0"/>
        <w:jc w:val="both"/>
      </w:pPr>
      <w:r>
        <w:rPr>
          <w:rFonts w:ascii="Times New Roman"/>
          <w:b w:val="false"/>
          <w:i w:val="false"/>
          <w:color w:val="000000"/>
          <w:sz w:val="28"/>
        </w:rPr>
        <w:t>
      34. МИД обобщает и анализирует представленный заинтересованными государственными органами и организациями отчет о ходе выполнения поручений Президента, данных для реализации достигнутых договоренностей, и по результатам анализа в сроки, установленные закреплением контроля Аппарата Правительства за исполнением поручений Президента, разработанным на основе утвержденного в Администрации Президента закрепления контроля, направляет сводный отчет в Аппарат Правительства.</w:t>
      </w:r>
    </w:p>
    <w:bookmarkEnd w:id="131"/>
    <w:bookmarkStart w:name="z165" w:id="132"/>
    <w:p>
      <w:pPr>
        <w:spacing w:after="0"/>
        <w:ind w:left="0"/>
        <w:jc w:val="both"/>
      </w:pPr>
      <w:r>
        <w:rPr>
          <w:rFonts w:ascii="Times New Roman"/>
          <w:b w:val="false"/>
          <w:i w:val="false"/>
          <w:color w:val="000000"/>
          <w:sz w:val="28"/>
        </w:rPr>
        <w:t>
      35. Аппарат Правительства один раз в полугодие не позднее 15 июня и 15 декабря представляет сводный отчет о ходе выполнения поручений Президента, данных для реализации достигнутых договоренностей, в Администрацию Президента.";</w:t>
      </w:r>
    </w:p>
    <w:bookmarkEnd w:id="132"/>
    <w:bookmarkStart w:name="z166" w:id="1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133"/>
    <w:bookmarkStart w:name="z167" w:id="134"/>
    <w:p>
      <w:pPr>
        <w:spacing w:after="0"/>
        <w:ind w:left="0"/>
        <w:jc w:val="both"/>
      </w:pPr>
      <w:r>
        <w:rPr>
          <w:rFonts w:ascii="Times New Roman"/>
          <w:b w:val="false"/>
          <w:i w:val="false"/>
          <w:color w:val="000000"/>
          <w:sz w:val="28"/>
        </w:rPr>
        <w:t>
      "40. Уполномоченный государственный орган, инициирующий обращение в международный судебный орган, в течение 20 (двадцать) рабочих дней согласовывает проект соответствующего обращения с МИД, Министерством торговли и интеграции, Министерством юстиции и уведомляет в установленном порядке о согласованном проекте обращения Администрацию Президента и Аппарат Правительства в срок не позднее чем за 10 (десять) рабочих дней до направления его в соответствующий международный судебный орган.";</w:t>
      </w:r>
    </w:p>
    <w:bookmarkEnd w:id="134"/>
    <w:bookmarkStart w:name="z168" w:id="13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135"/>
    <w:bookmarkStart w:name="z169" w:id="136"/>
    <w:p>
      <w:pPr>
        <w:spacing w:after="0"/>
        <w:ind w:left="0"/>
        <w:jc w:val="both"/>
      </w:pPr>
      <w:r>
        <w:rPr>
          <w:rFonts w:ascii="Times New Roman"/>
          <w:b w:val="false"/>
          <w:i w:val="false"/>
          <w:color w:val="000000"/>
          <w:sz w:val="28"/>
        </w:rPr>
        <w:t>
      "50. Требования главы 6 настоящих Правил не распространяются на Администрацию Президента и Аппарат Правительства.";</w:t>
      </w:r>
    </w:p>
    <w:bookmarkEnd w:id="136"/>
    <w:bookmarkStart w:name="z170"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 а также согласования проектов решений международных организаций, участницей которых является Республика Казахстан, и их реализации, взаимодействия со специальными процедурами Совета Организации Объединенных Наций по правам человека и договорными органами по правам человека, подготовки международных мероприятий Республики Казахстан с участием Президента Республики Казахстан, выполнения достигнутых договоренностей,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утвержденным вышеназванным Указом: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72" w:id="138"/>
    <w:p>
      <w:pPr>
        <w:spacing w:after="0"/>
        <w:ind w:left="0"/>
        <w:jc w:val="both"/>
      </w:pPr>
      <w:r>
        <w:rPr>
          <w:rFonts w:ascii="Times New Roman"/>
          <w:b w:val="false"/>
          <w:i w:val="false"/>
          <w:color w:val="000000"/>
          <w:sz w:val="28"/>
        </w:rPr>
        <w:t>
      "Структура информации о выполнении международных договоров Республики Казахстан, представляемой в Аппарат Правительства Республики Казахстан".</w:t>
      </w:r>
    </w:p>
    <w:bookmarkEnd w:id="138"/>
    <w:bookmarkStart w:name="z173" w:id="1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мая 2011 года № 67 "О совершенствовании органов внешнего государственного финансового контроля в регионах":</w:t>
      </w:r>
    </w:p>
    <w:bookmarkEnd w:id="139"/>
    <w:bookmarkStart w:name="z174"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создаваемых государственных учреждений, прилагаемом к вышеназванному Указу:</w:t>
      </w:r>
    </w:p>
    <w:bookmarkEnd w:id="140"/>
    <w:bookmarkStart w:name="z175" w:id="141"/>
    <w:p>
      <w:pPr>
        <w:spacing w:after="0"/>
        <w:ind w:left="0"/>
        <w:jc w:val="both"/>
      </w:pPr>
      <w:r>
        <w:rPr>
          <w:rFonts w:ascii="Times New Roman"/>
          <w:b w:val="false"/>
          <w:i w:val="false"/>
          <w:color w:val="000000"/>
          <w:sz w:val="28"/>
        </w:rPr>
        <w:t>
      пункт 15 изложить в следующей редакции:</w:t>
      </w:r>
    </w:p>
    <w:bookmarkEnd w:id="141"/>
    <w:bookmarkStart w:name="z176" w:id="142"/>
    <w:p>
      <w:pPr>
        <w:spacing w:after="0"/>
        <w:ind w:left="0"/>
        <w:jc w:val="both"/>
      </w:pPr>
      <w:r>
        <w:rPr>
          <w:rFonts w:ascii="Times New Roman"/>
          <w:b w:val="false"/>
          <w:i w:val="false"/>
          <w:color w:val="000000"/>
          <w:sz w:val="28"/>
        </w:rPr>
        <w:t>
      "15. Государственное учреждение "Ревизионная комиссия по городу Астане.";</w:t>
      </w:r>
    </w:p>
    <w:bookmarkEnd w:id="142"/>
    <w:bookmarkStart w:name="z177" w:id="143"/>
    <w:p>
      <w:pPr>
        <w:spacing w:after="0"/>
        <w:ind w:left="0"/>
        <w:jc w:val="both"/>
      </w:pPr>
      <w:r>
        <w:rPr>
          <w:rFonts w:ascii="Times New Roman"/>
          <w:b w:val="false"/>
          <w:i w:val="false"/>
          <w:color w:val="000000"/>
          <w:sz w:val="28"/>
        </w:rPr>
        <w:t>
      в лимитах штатной численности ревизионных комиссий областей, столицы, городов республиканского значения, утвержденных вышеназванным Указом:</w:t>
      </w:r>
    </w:p>
    <w:bookmarkEnd w:id="143"/>
    <w:bookmarkStart w:name="z178" w:id="144"/>
    <w:p>
      <w:pPr>
        <w:spacing w:after="0"/>
        <w:ind w:left="0"/>
        <w:jc w:val="both"/>
      </w:pPr>
      <w:r>
        <w:rPr>
          <w:rFonts w:ascii="Times New Roman"/>
          <w:b w:val="false"/>
          <w:i w:val="false"/>
          <w:color w:val="000000"/>
          <w:sz w:val="28"/>
        </w:rPr>
        <w:t>
      строку:</w:t>
      </w:r>
    </w:p>
    <w:bookmarkEnd w:id="144"/>
    <w:bookmarkStart w:name="z179"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180" w:id="146"/>
    <w:p>
      <w:pPr>
        <w:spacing w:after="0"/>
        <w:ind w:left="0"/>
        <w:jc w:val="both"/>
      </w:pPr>
      <w:r>
        <w:rPr>
          <w:rFonts w:ascii="Times New Roman"/>
          <w:b w:val="false"/>
          <w:i w:val="false"/>
          <w:color w:val="000000"/>
          <w:sz w:val="28"/>
        </w:rPr>
        <w:t>
      "</w:t>
      </w:r>
    </w:p>
    <w:bookmarkEnd w:id="146"/>
    <w:bookmarkStart w:name="z181" w:id="147"/>
    <w:p>
      <w:pPr>
        <w:spacing w:after="0"/>
        <w:ind w:left="0"/>
        <w:jc w:val="both"/>
      </w:pPr>
      <w:r>
        <w:rPr>
          <w:rFonts w:ascii="Times New Roman"/>
          <w:b w:val="false"/>
          <w:i w:val="false"/>
          <w:color w:val="000000"/>
          <w:sz w:val="28"/>
        </w:rPr>
        <w:t>
      изложить в следующей редакции:</w:t>
      </w:r>
    </w:p>
    <w:bookmarkEnd w:id="147"/>
    <w:bookmarkStart w:name="z182"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183" w:id="149"/>
    <w:p>
      <w:pPr>
        <w:spacing w:after="0"/>
        <w:ind w:left="0"/>
        <w:jc w:val="both"/>
      </w:pPr>
      <w:r>
        <w:rPr>
          <w:rFonts w:ascii="Times New Roman"/>
          <w:b w:val="false"/>
          <w:i w:val="false"/>
          <w:color w:val="000000"/>
          <w:sz w:val="28"/>
        </w:rPr>
        <w:t>
      ".</w:t>
      </w:r>
    </w:p>
    <w:bookmarkEnd w:id="149"/>
    <w:bookmarkStart w:name="z184" w:id="15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150"/>
    <w:bookmarkStart w:name="z185"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151"/>
    <w:bookmarkStart w:name="z186" w:id="15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152"/>
    <w:bookmarkStart w:name="z187" w:id="153"/>
    <w:p>
      <w:pPr>
        <w:spacing w:after="0"/>
        <w:ind w:left="0"/>
        <w:jc w:val="both"/>
      </w:pPr>
      <w:r>
        <w:rPr>
          <w:rFonts w:ascii="Times New Roman"/>
          <w:b w:val="false"/>
          <w:i w:val="false"/>
          <w:color w:val="000000"/>
          <w:sz w:val="28"/>
        </w:rPr>
        <w:t>
      "лица старшего и высшего начальствующего состава органов внутренних дел Республики Казахстан, старшего и высшего офицерского состава Национальной гвардии, состоящие на службе в органах внутренних дел, Национальной гвардии не менее 20 лет, в течение 1 года перед награждением не привлекавшиеся к дисциплинарной ответственности, достигшие высоких показателей в служебной деятельности и находящиеся не менее 1 года в должностях заместителей Министра внутренних дел, руководителя аппарата Министерства внутренних дел, председателей комитетов и их заместителей, командующих региональными командованиями Национальной гвардии и их заместителей, начальников департаментов Министерства внутренних дел и их заместителей, начальников самостоятельных управлений и их заместителей, начальников департаментов полиции городов Астаны, Алматы и Шымкента, областей и на транспорте, уголовно-исполнительной системы, высших учебных заведений Министерства внутренних дел и их заместителей;";</w:t>
      </w:r>
    </w:p>
    <w:bookmarkEnd w:id="153"/>
    <w:bookmarkStart w:name="z188"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образованной вышеназванным Указом:</w:t>
      </w:r>
    </w:p>
    <w:bookmarkEnd w:id="154"/>
    <w:bookmarkStart w:name="z189" w:id="155"/>
    <w:p>
      <w:pPr>
        <w:spacing w:after="0"/>
        <w:ind w:left="0"/>
        <w:jc w:val="both"/>
      </w:pPr>
      <w:r>
        <w:rPr>
          <w:rFonts w:ascii="Times New Roman"/>
          <w:b w:val="false"/>
          <w:i w:val="false"/>
          <w:color w:val="000000"/>
          <w:sz w:val="28"/>
        </w:rPr>
        <w:t>
      после строки "члены Комиссии:" дополнить строкой следующего содержания:</w:t>
      </w:r>
    </w:p>
    <w:bookmarkEnd w:id="155"/>
    <w:bookmarkStart w:name="z190" w:id="156"/>
    <w:p>
      <w:pPr>
        <w:spacing w:after="0"/>
        <w:ind w:left="0"/>
        <w:jc w:val="both"/>
      </w:pPr>
      <w:r>
        <w:rPr>
          <w:rFonts w:ascii="Times New Roman"/>
          <w:b w:val="false"/>
          <w:i w:val="false"/>
          <w:color w:val="000000"/>
          <w:sz w:val="28"/>
        </w:rPr>
        <w:t>
      "Заместитель Премьер-Министра Республики Казахстан – Руководитель Аппарата Правительства";</w:t>
      </w:r>
    </w:p>
    <w:bookmarkEnd w:id="156"/>
    <w:bookmarkStart w:name="z191" w:id="157"/>
    <w:p>
      <w:pPr>
        <w:spacing w:after="0"/>
        <w:ind w:left="0"/>
        <w:jc w:val="both"/>
      </w:pPr>
      <w:r>
        <w:rPr>
          <w:rFonts w:ascii="Times New Roman"/>
          <w:b w:val="false"/>
          <w:i w:val="false"/>
          <w:color w:val="000000"/>
          <w:sz w:val="28"/>
        </w:rPr>
        <w:t>
      строку "Руководитель Канцелярии Премьер-Министра Республики Казахстан" исключить;</w:t>
      </w:r>
    </w:p>
    <w:bookmarkEnd w:id="157"/>
    <w:bookmarkStart w:name="z192"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Республиканской комиссии по вопросам государственных символов и геральдики ведомственных и иных, приравненных к ним, наград, утвержденном вышеназванным Указом: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5 изложить в следующей редакции:</w:t>
      </w:r>
    </w:p>
    <w:bookmarkStart w:name="z194" w:id="159"/>
    <w:p>
      <w:pPr>
        <w:spacing w:after="0"/>
        <w:ind w:left="0"/>
        <w:jc w:val="both"/>
      </w:pPr>
      <w:r>
        <w:rPr>
          <w:rFonts w:ascii="Times New Roman"/>
          <w:b w:val="false"/>
          <w:i w:val="false"/>
          <w:color w:val="000000"/>
          <w:sz w:val="28"/>
        </w:rPr>
        <w:t>
      "6) координировать и контролировать деятельность комиссий по государственным символам при акимах городов Астаны, Алматы и Шымкента, областей, заслушивать отчеты об их деятельности;".</w:t>
      </w:r>
    </w:p>
    <w:bookmarkEnd w:id="159"/>
    <w:bookmarkStart w:name="z195" w:id="16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 </w:t>
      </w:r>
    </w:p>
    <w:bookmarkEnd w:id="160"/>
    <w:bookmarkStart w:name="z196" w:id="161"/>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w:t>
      </w:r>
    </w:p>
    <w:bookmarkEnd w:id="161"/>
    <w:bookmarkStart w:name="z197" w:id="162"/>
    <w:p>
      <w:pPr>
        <w:spacing w:after="0"/>
        <w:ind w:left="0"/>
        <w:jc w:val="both"/>
      </w:pPr>
      <w:r>
        <w:rPr>
          <w:rFonts w:ascii="Times New Roman"/>
          <w:b w:val="false"/>
          <w:i w:val="false"/>
          <w:color w:val="000000"/>
          <w:sz w:val="28"/>
        </w:rPr>
        <w:t>
      строку "Руководитель Канцелярии Премьер-Министра Республики Казахстан" изложить в следующей редакции:</w:t>
      </w:r>
    </w:p>
    <w:bookmarkEnd w:id="162"/>
    <w:bookmarkStart w:name="z198" w:id="163"/>
    <w:p>
      <w:pPr>
        <w:spacing w:after="0"/>
        <w:ind w:left="0"/>
        <w:jc w:val="both"/>
      </w:pPr>
      <w:r>
        <w:rPr>
          <w:rFonts w:ascii="Times New Roman"/>
          <w:b w:val="false"/>
          <w:i w:val="false"/>
          <w:color w:val="000000"/>
          <w:sz w:val="28"/>
        </w:rPr>
        <w:t>
      "Заместитель Премьер-Министра – Руководитель Аппарата Правительства Республики Казахстан".</w:t>
      </w:r>
    </w:p>
    <w:bookmarkEnd w:id="163"/>
    <w:bookmarkStart w:name="z199" w:id="16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bookmarkEnd w:id="164"/>
    <w:bookmarkStart w:name="z200"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165"/>
    <w:bookmarkStart w:name="z201"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дипломатический паспорт Республики Казахстан: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3" w:id="167"/>
    <w:p>
      <w:pPr>
        <w:spacing w:after="0"/>
        <w:ind w:left="0"/>
        <w:jc w:val="both"/>
      </w:pPr>
      <w:r>
        <w:rPr>
          <w:rFonts w:ascii="Times New Roman"/>
          <w:b w:val="false"/>
          <w:i w:val="false"/>
          <w:color w:val="000000"/>
          <w:sz w:val="28"/>
        </w:rPr>
        <w:t>
      "6. Государственный советник Республики Казахстан.";</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05" w:id="168"/>
    <w:p>
      <w:pPr>
        <w:spacing w:after="0"/>
        <w:ind w:left="0"/>
        <w:jc w:val="both"/>
      </w:pPr>
      <w:r>
        <w:rPr>
          <w:rFonts w:ascii="Times New Roman"/>
          <w:b w:val="false"/>
          <w:i w:val="false"/>
          <w:color w:val="000000"/>
          <w:sz w:val="28"/>
        </w:rPr>
        <w:t>
      "17. Руководитель Аппарата Правительства Республики Казахстан.";</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07" w:id="169"/>
    <w:p>
      <w:pPr>
        <w:spacing w:after="0"/>
        <w:ind w:left="0"/>
        <w:jc w:val="both"/>
      </w:pPr>
      <w:r>
        <w:rPr>
          <w:rFonts w:ascii="Times New Roman"/>
          <w:b w:val="false"/>
          <w:i w:val="false"/>
          <w:color w:val="000000"/>
          <w:sz w:val="28"/>
        </w:rPr>
        <w:t>
      "25. Руководитель структурного подразделения Аппарата Правительства Республики Казахстан, курирующего вопросы внешних связей.".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Указом Президента РК от 29.01.2024 </w:t>
      </w:r>
      <w:r>
        <w:rPr>
          <w:rFonts w:ascii="Times New Roman"/>
          <w:b w:val="false"/>
          <w:i w:val="false"/>
          <w:color w:val="000000"/>
          <w:sz w:val="28"/>
        </w:rPr>
        <w:t>№ 442</w:t>
      </w:r>
      <w:r>
        <w:rPr>
          <w:rFonts w:ascii="Times New Roman"/>
          <w:b w:val="false"/>
          <w:i w:val="false"/>
          <w:color w:val="ff0000"/>
          <w:sz w:val="28"/>
        </w:rPr>
        <w:t>.</w:t>
      </w:r>
      <w:r>
        <w:br/>
      </w:r>
      <w:r>
        <w:rPr>
          <w:rFonts w:ascii="Times New Roman"/>
          <w:b w:val="false"/>
          <w:i w:val="false"/>
          <w:color w:val="000000"/>
          <w:sz w:val="28"/>
        </w:rPr>
        <w:t>
</w:t>
      </w:r>
    </w:p>
    <w:bookmarkStart w:name="z212" w:id="17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мая 2014 года № 814 "Об утверждении Положения о Службе государственной охраны Республики Казахстан":</w:t>
      </w:r>
    </w:p>
    <w:bookmarkEnd w:id="170"/>
    <w:bookmarkStart w:name="z213"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Службе государственной охраны Республики Казахстан, утвержденном названным Указом:</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15" w:id="172"/>
    <w:p>
      <w:pPr>
        <w:spacing w:after="0"/>
        <w:ind w:left="0"/>
        <w:jc w:val="both"/>
      </w:pPr>
      <w:r>
        <w:rPr>
          <w:rFonts w:ascii="Times New Roman"/>
          <w:b w:val="false"/>
          <w:i w:val="false"/>
          <w:color w:val="000000"/>
          <w:sz w:val="28"/>
        </w:rPr>
        <w:t>
      "10. Юридический адрес Службы государственной охраны: 010000, Республика Казахстан, город Астана, проспект Мәңгілік Ел, 30.".</w:t>
      </w:r>
    </w:p>
    <w:bookmarkEnd w:id="172"/>
    <w:bookmarkStart w:name="z216" w:id="17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июня 2014 года № 837 "О создании республиканского государственного учреждения "Қоғамдық келісім" при Президенте Республики Казахстан и внесении дополнений в некоторые указы Президента Республики Казахстан":</w:t>
      </w:r>
    </w:p>
    <w:bookmarkEnd w:id="173"/>
    <w:bookmarkStart w:name="z217"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Уставе</w:t>
      </w:r>
      <w:r>
        <w:rPr>
          <w:rFonts w:ascii="Times New Roman"/>
          <w:b w:val="false"/>
          <w:i w:val="false"/>
          <w:color w:val="000000"/>
          <w:sz w:val="28"/>
        </w:rPr>
        <w:t xml:space="preserve"> республиканского государственного учреждения "Қоғамдық келісім" при Президенте Республики Казахстан, утвержденном вышеназванным Указом: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19" w:id="175"/>
    <w:p>
      <w:pPr>
        <w:spacing w:after="0"/>
        <w:ind w:left="0"/>
        <w:jc w:val="both"/>
      </w:pPr>
      <w:r>
        <w:rPr>
          <w:rFonts w:ascii="Times New Roman"/>
          <w:b w:val="false"/>
          <w:i w:val="false"/>
          <w:color w:val="000000"/>
          <w:sz w:val="28"/>
        </w:rPr>
        <w:t>
      "6. Местонахождение учреждения: 010000, Республика Казахстан, город Астана, район Есиль, проспект Мәңгілік Ел, 6".</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25.08.2023 </w:t>
      </w:r>
      <w:r>
        <w:rPr>
          <w:rFonts w:ascii="Times New Roman"/>
          <w:b w:val="false"/>
          <w:i w:val="false"/>
          <w:color w:val="000000"/>
          <w:sz w:val="28"/>
        </w:rPr>
        <w:t>№ 312</w:t>
      </w:r>
      <w:r>
        <w:rPr>
          <w:rFonts w:ascii="Times New Roman"/>
          <w:b w:val="false"/>
          <w:i w:val="false"/>
          <w:color w:val="ff0000"/>
          <w:sz w:val="28"/>
        </w:rPr>
        <w:t>.</w:t>
      </w:r>
      <w:r>
        <w:br/>
      </w:r>
      <w:r>
        <w:rPr>
          <w:rFonts w:ascii="Times New Roman"/>
          <w:b w:val="false"/>
          <w:i w:val="false"/>
          <w:color w:val="000000"/>
          <w:sz w:val="28"/>
        </w:rPr>
        <w:t>
</w:t>
      </w:r>
    </w:p>
    <w:bookmarkStart w:name="z223" w:id="17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декабря 2015 года № 137 "О мерах по совершенствованию деятельности Высшего Судебного Совета Республики Казахстан":</w:t>
      </w:r>
    </w:p>
    <w:bookmarkEnd w:id="176"/>
    <w:bookmarkStart w:name="z224"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Аппарате Высшего Судебного Совета Республики Казахстан, утвержденном вышеназванным Указом:</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26" w:id="178"/>
    <w:p>
      <w:pPr>
        <w:spacing w:after="0"/>
        <w:ind w:left="0"/>
        <w:jc w:val="both"/>
      </w:pPr>
      <w:r>
        <w:rPr>
          <w:rFonts w:ascii="Times New Roman"/>
          <w:b w:val="false"/>
          <w:i w:val="false"/>
          <w:color w:val="000000"/>
          <w:sz w:val="28"/>
        </w:rPr>
        <w:t>
      "8. Юридический адрес Аппарата: 010000, Республика Казахстан, город Астана, район Есиль, проспект Мәңгілік Ел, 8, подъезд 1В.".</w:t>
      </w:r>
    </w:p>
    <w:bookmarkEnd w:id="178"/>
    <w:bookmarkStart w:name="z227" w:id="17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w:t>
      </w:r>
    </w:p>
    <w:bookmarkEnd w:id="179"/>
    <w:bookmarkStart w:name="z228"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180"/>
    <w:bookmarkStart w:name="z229"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Дисциплинарная ответственность политических государственных служащих":</w:t>
      </w:r>
    </w:p>
    <w:bookmarkEnd w:id="181"/>
    <w:bookmarkStart w:name="z230" w:id="18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82"/>
    <w:bookmarkStart w:name="z231" w:id="183"/>
    <w:p>
      <w:pPr>
        <w:spacing w:after="0"/>
        <w:ind w:left="0"/>
        <w:jc w:val="both"/>
      </w:pPr>
      <w:r>
        <w:rPr>
          <w:rFonts w:ascii="Times New Roman"/>
          <w:b w:val="false"/>
          <w:i w:val="false"/>
          <w:color w:val="000000"/>
          <w:sz w:val="28"/>
        </w:rPr>
        <w:t>
      "3) Аппарата Правительства и центральных исполнительных органов – Правительством или Премьер-Министром по собственной инициативе либо по представлениям соответственно Руководителя Аппарата Правительства, членов Правительства;";</w:t>
      </w:r>
    </w:p>
    <w:bookmarkEnd w:id="183"/>
    <w:bookmarkStart w:name="z232" w:id="184"/>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84"/>
    <w:bookmarkStart w:name="z233" w:id="185"/>
    <w:p>
      <w:pPr>
        <w:spacing w:after="0"/>
        <w:ind w:left="0"/>
        <w:jc w:val="both"/>
      </w:pPr>
      <w:r>
        <w:rPr>
          <w:rFonts w:ascii="Times New Roman"/>
          <w:b w:val="false"/>
          <w:i w:val="false"/>
          <w:color w:val="000000"/>
          <w:sz w:val="28"/>
        </w:rPr>
        <w:t>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 а также Премьер-Министра Республики Казахстан, Руководителя Администрации Президента Республики Казахстан и их заместителей, а также Правительства Республики Казахстан их досрочное снятие производится по согласованию с Администрацией Президента Республики Казахстан и Аппаратом Правительства Республики Казахстан соответственно.</w:t>
      </w:r>
    </w:p>
    <w:bookmarkEnd w:id="185"/>
    <w:bookmarkStart w:name="z234" w:id="186"/>
    <w:p>
      <w:pPr>
        <w:spacing w:after="0"/>
        <w:ind w:left="0"/>
        <w:jc w:val="both"/>
      </w:pPr>
      <w:r>
        <w:rPr>
          <w:rFonts w:ascii="Times New Roman"/>
          <w:b w:val="false"/>
          <w:i w:val="false"/>
          <w:color w:val="000000"/>
          <w:sz w:val="28"/>
        </w:rPr>
        <w:t>
      Ходатайство на дачу согласия на досрочное снятие дисциплинарного взыскания в Администрацию Президента Республики Казахстан и Аппарат Правительства Республики Казахстан соответственно направляет непосредственный руководитель политического государственного служащего, на которого было наложено взыскание.";</w:t>
      </w:r>
    </w:p>
    <w:bookmarkEnd w:id="186"/>
    <w:bookmarkStart w:name="z235" w:id="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занятия вакантных или временно вакантных административных государственных должностей корпуса "Б" в порядке перевода без проведения конкурса, утвержденных вышеназванным Указом:</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237" w:id="188"/>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аппаратов палат Парламента Республики Казахстан и Аппарата Правительства Республики Казахстан, а также из данных государственных органов в другие государственные органы;".</w:t>
      </w:r>
    </w:p>
    <w:bookmarkEnd w:id="188"/>
    <w:bookmarkStart w:name="z238" w:id="18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2015 года № 161 "Об определении границ территории Международного финансового центра "Астана":</w:t>
      </w:r>
    </w:p>
    <w:bookmarkEnd w:id="189"/>
    <w:bookmarkStart w:name="z239"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границах</w:t>
      </w:r>
      <w:r>
        <w:rPr>
          <w:rFonts w:ascii="Times New Roman"/>
          <w:b w:val="false"/>
          <w:i w:val="false"/>
          <w:color w:val="000000"/>
          <w:sz w:val="28"/>
        </w:rPr>
        <w:t xml:space="preserve"> территории Международного финансового центра "Астана", утвержденных вышеназванным Указом:</w:t>
      </w:r>
    </w:p>
    <w:bookmarkEnd w:id="190"/>
    <w:bookmarkStart w:name="z240"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"Нур-Султана" заменить словом "Астаны".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Утратил силу Указом Президента РК от 25.08.2023 </w:t>
      </w:r>
      <w:r>
        <w:rPr>
          <w:rFonts w:ascii="Times New Roman"/>
          <w:b w:val="false"/>
          <w:i w:val="false"/>
          <w:color w:val="000000"/>
          <w:sz w:val="28"/>
        </w:rPr>
        <w:t>№ 312</w:t>
      </w:r>
      <w:r>
        <w:rPr>
          <w:rFonts w:ascii="Times New Roman"/>
          <w:b w:val="false"/>
          <w:i w:val="false"/>
          <w:color w:val="ff0000"/>
          <w:sz w:val="28"/>
        </w:rPr>
        <w:t>.</w:t>
      </w:r>
      <w:r>
        <w:br/>
      </w:r>
      <w:r>
        <w:rPr>
          <w:rFonts w:ascii="Times New Roman"/>
          <w:b w:val="false"/>
          <w:i w:val="false"/>
          <w:color w:val="000000"/>
          <w:sz w:val="28"/>
        </w:rPr>
        <w:t>
</w:t>
      </w:r>
    </w:p>
    <w:bookmarkStart w:name="z244" w:id="19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декабря 2016 года № 384 "Об утверждении Концепции семейной и гендерной политики в Республике Казахстан до 2030 года":</w:t>
      </w:r>
    </w:p>
    <w:bookmarkEnd w:id="192"/>
    <w:bookmarkStart w:name="z245"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семейной и гендерной политики в Республике Казахстан до 2030 года, утвержденной вышеназванным Указом:</w:t>
      </w:r>
    </w:p>
    <w:bookmarkEnd w:id="193"/>
    <w:bookmarkStart w:name="z246"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Паспорт Концепции семейной и гендерной политики в Республике Казахстан до 2030 года":</w:t>
      </w:r>
    </w:p>
    <w:bookmarkEnd w:id="194"/>
    <w:bookmarkStart w:name="z247" w:id="195"/>
    <w:p>
      <w:pPr>
        <w:spacing w:after="0"/>
        <w:ind w:left="0"/>
        <w:jc w:val="both"/>
      </w:pPr>
      <w:r>
        <w:rPr>
          <w:rFonts w:ascii="Times New Roman"/>
          <w:b w:val="false"/>
          <w:i w:val="false"/>
          <w:color w:val="000000"/>
          <w:sz w:val="28"/>
        </w:rPr>
        <w:t>
      в графе "Государственные органы, ответственные за реализацию Концепции":</w:t>
      </w:r>
    </w:p>
    <w:bookmarkEnd w:id="195"/>
    <w:bookmarkStart w:name="z248" w:id="196"/>
    <w:p>
      <w:pPr>
        <w:spacing w:after="0"/>
        <w:ind w:left="0"/>
        <w:jc w:val="both"/>
      </w:pPr>
      <w:r>
        <w:rPr>
          <w:rFonts w:ascii="Times New Roman"/>
          <w:b w:val="false"/>
          <w:i w:val="false"/>
          <w:color w:val="000000"/>
          <w:sz w:val="28"/>
        </w:rPr>
        <w:t>
      строку "Министерство образования и науки Республики Казахстан" исключить;</w:t>
      </w:r>
    </w:p>
    <w:bookmarkEnd w:id="196"/>
    <w:bookmarkStart w:name="z249" w:id="197"/>
    <w:p>
      <w:pPr>
        <w:spacing w:after="0"/>
        <w:ind w:left="0"/>
        <w:jc w:val="both"/>
      </w:pPr>
      <w:r>
        <w:rPr>
          <w:rFonts w:ascii="Times New Roman"/>
          <w:b w:val="false"/>
          <w:i w:val="false"/>
          <w:color w:val="000000"/>
          <w:sz w:val="28"/>
        </w:rPr>
        <w:t>
      дополнить строками следующего содержания:</w:t>
      </w:r>
    </w:p>
    <w:bookmarkEnd w:id="197"/>
    <w:bookmarkStart w:name="z250" w:id="198"/>
    <w:p>
      <w:pPr>
        <w:spacing w:after="0"/>
        <w:ind w:left="0"/>
        <w:jc w:val="both"/>
      </w:pPr>
      <w:r>
        <w:rPr>
          <w:rFonts w:ascii="Times New Roman"/>
          <w:b w:val="false"/>
          <w:i w:val="false"/>
          <w:color w:val="000000"/>
          <w:sz w:val="28"/>
        </w:rPr>
        <w:t>
      "МП – Министерство просвещения Республики Казахстан</w:t>
      </w:r>
    </w:p>
    <w:bookmarkEnd w:id="198"/>
    <w:bookmarkStart w:name="z251" w:id="19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99"/>
    <w:bookmarkStart w:name="z252" w:id="200"/>
    <w:p>
      <w:pPr>
        <w:spacing w:after="0"/>
        <w:ind w:left="0"/>
        <w:jc w:val="both"/>
      </w:pPr>
      <w:r>
        <w:rPr>
          <w:rFonts w:ascii="Times New Roman"/>
          <w:b w:val="false"/>
          <w:i w:val="false"/>
          <w:color w:val="000000"/>
          <w:sz w:val="28"/>
        </w:rPr>
        <w:t>
      по всему тексту слова "Нур-Султана" и "Нур-Султан" заменить соответственно словами "Астаны" и "Астана";</w:t>
      </w:r>
    </w:p>
    <w:bookmarkEnd w:id="200"/>
    <w:bookmarkStart w:name="z253"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Концепции семейной и гендерной политики в Республике Казахстан до 2030 года:</w:t>
      </w:r>
    </w:p>
    <w:bookmarkEnd w:id="201"/>
    <w:bookmarkStart w:name="z254" w:id="202"/>
    <w:p>
      <w:pPr>
        <w:spacing w:after="0"/>
        <w:ind w:left="0"/>
        <w:jc w:val="both"/>
      </w:pPr>
      <w:r>
        <w:rPr>
          <w:rFonts w:ascii="Times New Roman"/>
          <w:b w:val="false"/>
          <w:i w:val="false"/>
          <w:color w:val="000000"/>
          <w:sz w:val="28"/>
        </w:rPr>
        <w:t>
      в графе 5:</w:t>
      </w:r>
    </w:p>
    <w:bookmarkEnd w:id="202"/>
    <w:bookmarkStart w:name="z255" w:id="203"/>
    <w:p>
      <w:pPr>
        <w:spacing w:after="0"/>
        <w:ind w:left="0"/>
        <w:jc w:val="both"/>
      </w:pPr>
      <w:r>
        <w:rPr>
          <w:rFonts w:ascii="Times New Roman"/>
          <w:b w:val="false"/>
          <w:i w:val="false"/>
          <w:color w:val="000000"/>
          <w:sz w:val="28"/>
        </w:rPr>
        <w:t>
      строк, порядковые номера 4, 8, 12, 13, 15 и 27, аббревиатуру "МОН" заменить аббревиатурой "МП";</w:t>
      </w:r>
    </w:p>
    <w:bookmarkEnd w:id="203"/>
    <w:bookmarkStart w:name="z256" w:id="204"/>
    <w:p>
      <w:pPr>
        <w:spacing w:after="0"/>
        <w:ind w:left="0"/>
        <w:jc w:val="both"/>
      </w:pPr>
      <w:r>
        <w:rPr>
          <w:rFonts w:ascii="Times New Roman"/>
          <w:b w:val="false"/>
          <w:i w:val="false"/>
          <w:color w:val="000000"/>
          <w:sz w:val="28"/>
        </w:rPr>
        <w:t>
      строк, порядковые номера 14 и 32, аббревиатуру "МОН" заменить аббревиатурами "МП, МНВО";</w:t>
      </w:r>
    </w:p>
    <w:bookmarkEnd w:id="204"/>
    <w:bookmarkStart w:name="z257" w:id="205"/>
    <w:p>
      <w:pPr>
        <w:spacing w:after="0"/>
        <w:ind w:left="0"/>
        <w:jc w:val="both"/>
      </w:pPr>
      <w:r>
        <w:rPr>
          <w:rFonts w:ascii="Times New Roman"/>
          <w:b w:val="false"/>
          <w:i w:val="false"/>
          <w:color w:val="000000"/>
          <w:sz w:val="28"/>
        </w:rPr>
        <w:t>
      в расшифровке аббревиатур:</w:t>
      </w:r>
    </w:p>
    <w:bookmarkEnd w:id="205"/>
    <w:bookmarkStart w:name="z258" w:id="206"/>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исключить;</w:t>
      </w:r>
    </w:p>
    <w:bookmarkEnd w:id="206"/>
    <w:bookmarkStart w:name="z259" w:id="207"/>
    <w:p>
      <w:pPr>
        <w:spacing w:after="0"/>
        <w:ind w:left="0"/>
        <w:jc w:val="both"/>
      </w:pPr>
      <w:r>
        <w:rPr>
          <w:rFonts w:ascii="Times New Roman"/>
          <w:b w:val="false"/>
          <w:i w:val="false"/>
          <w:color w:val="000000"/>
          <w:sz w:val="28"/>
        </w:rPr>
        <w:t>
      дополнить строками следующего содержания:</w:t>
      </w:r>
    </w:p>
    <w:bookmarkEnd w:id="207"/>
    <w:bookmarkStart w:name="z260" w:id="208"/>
    <w:p>
      <w:pPr>
        <w:spacing w:after="0"/>
        <w:ind w:left="0"/>
        <w:jc w:val="both"/>
      </w:pPr>
      <w:r>
        <w:rPr>
          <w:rFonts w:ascii="Times New Roman"/>
          <w:b w:val="false"/>
          <w:i w:val="false"/>
          <w:color w:val="000000"/>
          <w:sz w:val="28"/>
        </w:rPr>
        <w:t>
      "МП – Министерство просвещения Республики Казахстан</w:t>
      </w:r>
    </w:p>
    <w:bookmarkEnd w:id="208"/>
    <w:bookmarkStart w:name="z261" w:id="20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09"/>
    <w:bookmarkStart w:name="z262" w:id="21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апреля 2017 года № 462 "О Национальной комиссии по реализации программы модернизации общественного сознания при Президенте Республики Казахстан":</w:t>
      </w:r>
    </w:p>
    <w:bookmarkEnd w:id="210"/>
    <w:bookmarkStart w:name="z263"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реализации программы модернизации общественного сознания при Президенте Республики Казахстан, образованной вышеназванным Указом:</w:t>
      </w:r>
    </w:p>
    <w:bookmarkEnd w:id="211"/>
    <w:bookmarkStart w:name="z264" w:id="212"/>
    <w:p>
      <w:pPr>
        <w:spacing w:after="0"/>
        <w:ind w:left="0"/>
        <w:jc w:val="both"/>
      </w:pPr>
      <w:r>
        <w:rPr>
          <w:rFonts w:ascii="Times New Roman"/>
          <w:b w:val="false"/>
          <w:i w:val="false"/>
          <w:color w:val="000000"/>
          <w:sz w:val="28"/>
        </w:rPr>
        <w:t>
      строку "Государственный секретарь Республики Казахстан, председатель" изложить в следующей редакции:</w:t>
      </w:r>
    </w:p>
    <w:bookmarkEnd w:id="212"/>
    <w:bookmarkStart w:name="z265" w:id="213"/>
    <w:p>
      <w:pPr>
        <w:spacing w:after="0"/>
        <w:ind w:left="0"/>
        <w:jc w:val="both"/>
      </w:pPr>
      <w:r>
        <w:rPr>
          <w:rFonts w:ascii="Times New Roman"/>
          <w:b w:val="false"/>
          <w:i w:val="false"/>
          <w:color w:val="000000"/>
          <w:sz w:val="28"/>
        </w:rPr>
        <w:t>
      "Государственный советник Республики Казахстан, председатель";</w:t>
      </w:r>
    </w:p>
    <w:bookmarkEnd w:id="213"/>
    <w:bookmarkStart w:name="z266" w:id="214"/>
    <w:p>
      <w:pPr>
        <w:spacing w:after="0"/>
        <w:ind w:left="0"/>
        <w:jc w:val="both"/>
      </w:pPr>
      <w:r>
        <w:rPr>
          <w:rFonts w:ascii="Times New Roman"/>
          <w:b w:val="false"/>
          <w:i w:val="false"/>
          <w:color w:val="000000"/>
          <w:sz w:val="28"/>
        </w:rPr>
        <w:t>
      строку "первый заместитель Руководителя Администрации Президента Республики Казахстан, заместитель председателя" изложить в следующей редакции:</w:t>
      </w:r>
    </w:p>
    <w:bookmarkEnd w:id="214"/>
    <w:bookmarkStart w:name="z267" w:id="215"/>
    <w:p>
      <w:pPr>
        <w:spacing w:after="0"/>
        <w:ind w:left="0"/>
        <w:jc w:val="both"/>
      </w:pPr>
      <w:r>
        <w:rPr>
          <w:rFonts w:ascii="Times New Roman"/>
          <w:b w:val="false"/>
          <w:i w:val="false"/>
          <w:color w:val="000000"/>
          <w:sz w:val="28"/>
        </w:rPr>
        <w:t>
      "заместитель Руководителя Администрации Президента Республики Казахстан, заместитель председателя";</w:t>
      </w:r>
    </w:p>
    <w:bookmarkEnd w:id="215"/>
    <w:bookmarkStart w:name="z268" w:id="216"/>
    <w:p>
      <w:pPr>
        <w:spacing w:after="0"/>
        <w:ind w:left="0"/>
        <w:jc w:val="both"/>
      </w:pPr>
      <w:r>
        <w:rPr>
          <w:rFonts w:ascii="Times New Roman"/>
          <w:b w:val="false"/>
          <w:i w:val="false"/>
          <w:color w:val="000000"/>
          <w:sz w:val="28"/>
        </w:rPr>
        <w:t>
      строку "Руководитель Канцелярии Премьер-Министра Республики Казахстан, заместитель председателя" изложить в следующей редакции:</w:t>
      </w:r>
    </w:p>
    <w:bookmarkEnd w:id="216"/>
    <w:bookmarkStart w:name="z269" w:id="217"/>
    <w:p>
      <w:pPr>
        <w:spacing w:after="0"/>
        <w:ind w:left="0"/>
        <w:jc w:val="both"/>
      </w:pPr>
      <w:r>
        <w:rPr>
          <w:rFonts w:ascii="Times New Roman"/>
          <w:b w:val="false"/>
          <w:i w:val="false"/>
          <w:color w:val="000000"/>
          <w:sz w:val="28"/>
        </w:rPr>
        <w:t>
      "Заместитель Премьер-Министра – Руководитель Аппарата Правительства Республики Казахстан, заместитель председателя";</w:t>
      </w:r>
    </w:p>
    <w:bookmarkEnd w:id="217"/>
    <w:bookmarkStart w:name="z270" w:id="218"/>
    <w:p>
      <w:pPr>
        <w:spacing w:after="0"/>
        <w:ind w:left="0"/>
        <w:jc w:val="both"/>
      </w:pPr>
      <w:r>
        <w:rPr>
          <w:rFonts w:ascii="Times New Roman"/>
          <w:b w:val="false"/>
          <w:i w:val="false"/>
          <w:color w:val="000000"/>
          <w:sz w:val="28"/>
        </w:rPr>
        <w:t>
      строку "Министр образования и науки Республики Казахстан" изложить в следующей редакции:</w:t>
      </w:r>
    </w:p>
    <w:bookmarkEnd w:id="218"/>
    <w:bookmarkStart w:name="z271" w:id="219"/>
    <w:p>
      <w:pPr>
        <w:spacing w:after="0"/>
        <w:ind w:left="0"/>
        <w:jc w:val="both"/>
      </w:pPr>
      <w:r>
        <w:rPr>
          <w:rFonts w:ascii="Times New Roman"/>
          <w:b w:val="false"/>
          <w:i w:val="false"/>
          <w:color w:val="000000"/>
          <w:sz w:val="28"/>
        </w:rPr>
        <w:t>
      "Министр науки и высшего образования Республики Казахстан";</w:t>
      </w:r>
    </w:p>
    <w:bookmarkEnd w:id="219"/>
    <w:bookmarkStart w:name="z272" w:id="220"/>
    <w:p>
      <w:pPr>
        <w:spacing w:after="0"/>
        <w:ind w:left="0"/>
        <w:jc w:val="both"/>
      </w:pPr>
      <w:r>
        <w:rPr>
          <w:rFonts w:ascii="Times New Roman"/>
          <w:b w:val="false"/>
          <w:i w:val="false"/>
          <w:color w:val="000000"/>
          <w:sz w:val="28"/>
        </w:rPr>
        <w:t>
      после строки "Министр науки и высшего образования Республики Казахстан" дополнить строкой следующего содержания:</w:t>
      </w:r>
    </w:p>
    <w:bookmarkEnd w:id="220"/>
    <w:bookmarkStart w:name="z273" w:id="221"/>
    <w:p>
      <w:pPr>
        <w:spacing w:after="0"/>
        <w:ind w:left="0"/>
        <w:jc w:val="both"/>
      </w:pPr>
      <w:r>
        <w:rPr>
          <w:rFonts w:ascii="Times New Roman"/>
          <w:b w:val="false"/>
          <w:i w:val="false"/>
          <w:color w:val="000000"/>
          <w:sz w:val="28"/>
        </w:rPr>
        <w:t>
      "Министр просвещения Республики Казахстан";</w:t>
      </w:r>
    </w:p>
    <w:bookmarkEnd w:id="221"/>
    <w:bookmarkStart w:name="z274" w:id="222"/>
    <w:p>
      <w:pPr>
        <w:spacing w:after="0"/>
        <w:ind w:left="0"/>
        <w:jc w:val="both"/>
      </w:pPr>
      <w:r>
        <w:rPr>
          <w:rFonts w:ascii="Times New Roman"/>
          <w:b w:val="false"/>
          <w:i w:val="false"/>
          <w:color w:val="000000"/>
          <w:sz w:val="28"/>
        </w:rPr>
        <w:t>
      строку "Министр экологии, геологии и природных ресурсов Республики Казахстан" изложить в следующей редакции:</w:t>
      </w:r>
    </w:p>
    <w:bookmarkEnd w:id="222"/>
    <w:bookmarkStart w:name="z275" w:id="223"/>
    <w:p>
      <w:pPr>
        <w:spacing w:after="0"/>
        <w:ind w:left="0"/>
        <w:jc w:val="both"/>
      </w:pPr>
      <w:r>
        <w:rPr>
          <w:rFonts w:ascii="Times New Roman"/>
          <w:b w:val="false"/>
          <w:i w:val="false"/>
          <w:color w:val="000000"/>
          <w:sz w:val="28"/>
        </w:rPr>
        <w:t>
      "Министр экологии и природных ресурсов Республики Казахстан";</w:t>
      </w:r>
    </w:p>
    <w:bookmarkEnd w:id="223"/>
    <w:bookmarkStart w:name="z276" w:id="224"/>
    <w:p>
      <w:pPr>
        <w:spacing w:after="0"/>
        <w:ind w:left="0"/>
        <w:jc w:val="both"/>
      </w:pPr>
      <w:r>
        <w:rPr>
          <w:rFonts w:ascii="Times New Roman"/>
          <w:b w:val="false"/>
          <w:i w:val="false"/>
          <w:color w:val="000000"/>
          <w:sz w:val="28"/>
        </w:rPr>
        <w:t>
      строку "аким города Нур-Султана" изложить в следующей редакции:</w:t>
      </w:r>
    </w:p>
    <w:bookmarkEnd w:id="224"/>
    <w:bookmarkStart w:name="z277" w:id="225"/>
    <w:p>
      <w:pPr>
        <w:spacing w:after="0"/>
        <w:ind w:left="0"/>
        <w:jc w:val="both"/>
      </w:pPr>
      <w:r>
        <w:rPr>
          <w:rFonts w:ascii="Times New Roman"/>
          <w:b w:val="false"/>
          <w:i w:val="false"/>
          <w:color w:val="000000"/>
          <w:sz w:val="28"/>
        </w:rPr>
        <w:t>
      "аким города Астаны";</w:t>
      </w:r>
    </w:p>
    <w:bookmarkEnd w:id="225"/>
    <w:bookmarkStart w:name="z278" w:id="226"/>
    <w:p>
      <w:pPr>
        <w:spacing w:after="0"/>
        <w:ind w:left="0"/>
        <w:jc w:val="both"/>
      </w:pPr>
      <w:r>
        <w:rPr>
          <w:rFonts w:ascii="Times New Roman"/>
          <w:b w:val="false"/>
          <w:i w:val="false"/>
          <w:color w:val="000000"/>
          <w:sz w:val="28"/>
        </w:rPr>
        <w:t>
      строку "первый заместитель Председателя партии "Nur Otan" (по согласованию)" изложить в следующей редакции:</w:t>
      </w:r>
    </w:p>
    <w:bookmarkEnd w:id="226"/>
    <w:bookmarkStart w:name="z279" w:id="227"/>
    <w:p>
      <w:pPr>
        <w:spacing w:after="0"/>
        <w:ind w:left="0"/>
        <w:jc w:val="both"/>
      </w:pPr>
      <w:r>
        <w:rPr>
          <w:rFonts w:ascii="Times New Roman"/>
          <w:b w:val="false"/>
          <w:i w:val="false"/>
          <w:color w:val="000000"/>
          <w:sz w:val="28"/>
        </w:rPr>
        <w:t>
      "Исполнительный секретарь партии "AMANAT" (по согласованию)";</w:t>
      </w:r>
    </w:p>
    <w:bookmarkEnd w:id="227"/>
    <w:bookmarkStart w:name="z280" w:id="228"/>
    <w:p>
      <w:pPr>
        <w:spacing w:after="0"/>
        <w:ind w:left="0"/>
        <w:jc w:val="both"/>
      </w:pPr>
      <w:r>
        <w:rPr>
          <w:rFonts w:ascii="Times New Roman"/>
          <w:b w:val="false"/>
          <w:i w:val="false"/>
          <w:color w:val="000000"/>
          <w:sz w:val="28"/>
        </w:rPr>
        <w:t>
      строку "Сулейменов Олжас Серикбайулы – проректор по работе с молодежью и социальным вопросам некоммерческого акционерного общества "Атырауский университет нефти и газа" (по согласованию)" исключить.</w:t>
      </w:r>
    </w:p>
    <w:bookmarkEnd w:id="228"/>
    <w:bookmarkStart w:name="z281" w:id="22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октября 2017 года № 563 "О некоторых вопросах органов прокуратуры Республики Казахстан":</w:t>
      </w:r>
    </w:p>
    <w:bookmarkEnd w:id="229"/>
    <w:bookmarkStart w:name="z282"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Генеральной прокуратуре Республики Казахстан, утвержденном вышеназванным Указом:</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84" w:id="231"/>
    <w:p>
      <w:pPr>
        <w:spacing w:after="0"/>
        <w:ind w:left="0"/>
        <w:jc w:val="both"/>
      </w:pPr>
      <w:r>
        <w:rPr>
          <w:rFonts w:ascii="Times New Roman"/>
          <w:b w:val="false"/>
          <w:i w:val="false"/>
          <w:color w:val="000000"/>
          <w:sz w:val="28"/>
        </w:rPr>
        <w:t>
      "6. Местонахождение юридического лица: 010000, Республика Казахстан, город Астана, проспект Мәңгілік Ел, 14.";</w:t>
      </w:r>
    </w:p>
    <w:bookmarkEnd w:id="231"/>
    <w:bookmarkStart w:name="z285"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находящихся в ведении Генеральной прокуратуры и его ведомства:</w:t>
      </w:r>
    </w:p>
    <w:bookmarkEnd w:id="232"/>
    <w:bookmarkStart w:name="z286" w:id="233"/>
    <w:p>
      <w:pPr>
        <w:spacing w:after="0"/>
        <w:ind w:left="0"/>
        <w:jc w:val="both"/>
      </w:pPr>
      <w:r>
        <w:rPr>
          <w:rFonts w:ascii="Times New Roman"/>
          <w:b w:val="false"/>
          <w:i w:val="false"/>
          <w:color w:val="000000"/>
          <w:sz w:val="28"/>
        </w:rPr>
        <w:t xml:space="preserve">
      в разделе "Генеральная прокуратура"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End w:id="233"/>
    <w:bookmarkStart w:name="z287" w:id="234"/>
    <w:p>
      <w:pPr>
        <w:spacing w:after="0"/>
        <w:ind w:left="0"/>
        <w:jc w:val="both"/>
      </w:pPr>
      <w:r>
        <w:rPr>
          <w:rFonts w:ascii="Times New Roman"/>
          <w:b w:val="false"/>
          <w:i w:val="false"/>
          <w:color w:val="000000"/>
          <w:sz w:val="28"/>
        </w:rPr>
        <w:t>
      "18) Прокуратура города Астаны;";</w:t>
      </w:r>
    </w:p>
    <w:bookmarkEnd w:id="234"/>
    <w:bookmarkStart w:name="z288"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"Комитет правовой статистике и специальным учетам Генеральной прокуратуры":</w:t>
      </w:r>
    </w:p>
    <w:bookmarkEnd w:id="235"/>
    <w:bookmarkStart w:name="z289" w:id="236"/>
    <w:p>
      <w:pPr>
        <w:spacing w:after="0"/>
        <w:ind w:left="0"/>
        <w:jc w:val="both"/>
      </w:pPr>
      <w:r>
        <w:rPr>
          <w:rFonts w:ascii="Times New Roman"/>
          <w:b w:val="false"/>
          <w:i w:val="false"/>
          <w:color w:val="000000"/>
          <w:sz w:val="28"/>
        </w:rPr>
        <w:t>
      заголовок изложить в следующей редакции:</w:t>
      </w:r>
    </w:p>
    <w:bookmarkEnd w:id="236"/>
    <w:bookmarkStart w:name="z290" w:id="237"/>
    <w:p>
      <w:pPr>
        <w:spacing w:after="0"/>
        <w:ind w:left="0"/>
        <w:jc w:val="both"/>
      </w:pPr>
      <w:r>
        <w:rPr>
          <w:rFonts w:ascii="Times New Roman"/>
          <w:b w:val="false"/>
          <w:i w:val="false"/>
          <w:color w:val="000000"/>
          <w:sz w:val="28"/>
        </w:rPr>
        <w:t>
      "Комитет по правовой статистике и специальным учетам Генеральной прокуратуры";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292" w:id="238"/>
    <w:p>
      <w:pPr>
        <w:spacing w:after="0"/>
        <w:ind w:left="0"/>
        <w:jc w:val="both"/>
      </w:pPr>
      <w:r>
        <w:rPr>
          <w:rFonts w:ascii="Times New Roman"/>
          <w:b w:val="false"/>
          <w:i w:val="false"/>
          <w:color w:val="000000"/>
          <w:sz w:val="28"/>
        </w:rPr>
        <w:t>
      "18) Управление Комитета по правовой статистике и специальным учетам по городу Астане;";</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Указом Президента РК от 30.07.2024 </w:t>
      </w:r>
      <w:r>
        <w:rPr>
          <w:rFonts w:ascii="Times New Roman"/>
          <w:b w:val="false"/>
          <w:i w:val="false"/>
          <w:color w:val="000000"/>
          <w:sz w:val="28"/>
        </w:rPr>
        <w:t>№ 611</w:t>
      </w:r>
      <w:r>
        <w:rPr>
          <w:rFonts w:ascii="Times New Roman"/>
          <w:b w:val="false"/>
          <w:i w:val="false"/>
          <w:color w:val="ff0000"/>
          <w:sz w:val="28"/>
        </w:rPr>
        <w:t>.</w:t>
      </w:r>
      <w:r>
        <w:br/>
      </w:r>
      <w:r>
        <w:rPr>
          <w:rFonts w:ascii="Times New Roman"/>
          <w:b w:val="false"/>
          <w:i w:val="false"/>
          <w:color w:val="000000"/>
          <w:sz w:val="28"/>
        </w:rPr>
        <w:t>
</w:t>
      </w:r>
    </w:p>
    <w:bookmarkStart w:name="z296" w:id="23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w:t>
      </w:r>
    </w:p>
    <w:bookmarkEnd w:id="239"/>
    <w:bookmarkStart w:name="z297"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действий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 утвержденном вышеназванным Указом:</w:t>
      </w:r>
    </w:p>
    <w:bookmarkEnd w:id="240"/>
    <w:bookmarkStart w:name="z298" w:id="241"/>
    <w:p>
      <w:pPr>
        <w:spacing w:after="0"/>
        <w:ind w:left="0"/>
        <w:jc w:val="both"/>
      </w:pPr>
      <w:r>
        <w:rPr>
          <w:rFonts w:ascii="Times New Roman"/>
          <w:b w:val="false"/>
          <w:i w:val="false"/>
          <w:color w:val="000000"/>
          <w:sz w:val="28"/>
        </w:rPr>
        <w:t>
      в графе 4:</w:t>
      </w:r>
    </w:p>
    <w:bookmarkEnd w:id="241"/>
    <w:bookmarkStart w:name="z299" w:id="242"/>
    <w:p>
      <w:pPr>
        <w:spacing w:after="0"/>
        <w:ind w:left="0"/>
        <w:jc w:val="both"/>
      </w:pPr>
      <w:r>
        <w:rPr>
          <w:rFonts w:ascii="Times New Roman"/>
          <w:b w:val="false"/>
          <w:i w:val="false"/>
          <w:color w:val="000000"/>
          <w:sz w:val="28"/>
        </w:rPr>
        <w:t>
      строки, порядковый номер 2, аббревиатуры "МОН" и "МЭГПР" заменить соответственно аббревиатурами "МП, МНВО" и "МЭПР";</w:t>
      </w:r>
    </w:p>
    <w:bookmarkEnd w:id="242"/>
    <w:bookmarkStart w:name="z300" w:id="243"/>
    <w:p>
      <w:pPr>
        <w:spacing w:after="0"/>
        <w:ind w:left="0"/>
        <w:jc w:val="both"/>
      </w:pPr>
      <w:r>
        <w:rPr>
          <w:rFonts w:ascii="Times New Roman"/>
          <w:b w:val="false"/>
          <w:i w:val="false"/>
          <w:color w:val="000000"/>
          <w:sz w:val="28"/>
        </w:rPr>
        <w:t>
      строки, порядковый номер 105, слово "Нур-Султана" заменить словом "Астаны";</w:t>
      </w:r>
    </w:p>
    <w:bookmarkEnd w:id="243"/>
    <w:bookmarkStart w:name="z301" w:id="244"/>
    <w:p>
      <w:pPr>
        <w:spacing w:after="0"/>
        <w:ind w:left="0"/>
        <w:jc w:val="both"/>
      </w:pPr>
      <w:r>
        <w:rPr>
          <w:rFonts w:ascii="Times New Roman"/>
          <w:b w:val="false"/>
          <w:i w:val="false"/>
          <w:color w:val="000000"/>
          <w:sz w:val="28"/>
        </w:rPr>
        <w:t>
      в примечании: расшифровке аббревиатур:</w:t>
      </w:r>
    </w:p>
    <w:bookmarkEnd w:id="244"/>
    <w:bookmarkStart w:name="z302" w:id="245"/>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исключить;</w:t>
      </w:r>
    </w:p>
    <w:bookmarkEnd w:id="245"/>
    <w:bookmarkStart w:name="z303" w:id="246"/>
    <w:p>
      <w:pPr>
        <w:spacing w:after="0"/>
        <w:ind w:left="0"/>
        <w:jc w:val="both"/>
      </w:pPr>
      <w:r>
        <w:rPr>
          <w:rFonts w:ascii="Times New Roman"/>
          <w:b w:val="false"/>
          <w:i w:val="false"/>
          <w:color w:val="000000"/>
          <w:sz w:val="28"/>
        </w:rPr>
        <w:t>
      строку "МЭГПР – Министерство экологии, геологии и природных ресурсов Республики Казахстан" изложить в следующей редакции:</w:t>
      </w:r>
    </w:p>
    <w:bookmarkEnd w:id="246"/>
    <w:bookmarkStart w:name="z304" w:id="247"/>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47"/>
    <w:bookmarkStart w:name="z305" w:id="248"/>
    <w:p>
      <w:pPr>
        <w:spacing w:after="0"/>
        <w:ind w:left="0"/>
        <w:jc w:val="both"/>
      </w:pPr>
      <w:r>
        <w:rPr>
          <w:rFonts w:ascii="Times New Roman"/>
          <w:b w:val="false"/>
          <w:i w:val="false"/>
          <w:color w:val="000000"/>
          <w:sz w:val="28"/>
        </w:rPr>
        <w:t>
      дополнить строками следующего содержания:</w:t>
      </w:r>
    </w:p>
    <w:bookmarkEnd w:id="248"/>
    <w:bookmarkStart w:name="z306" w:id="249"/>
    <w:p>
      <w:pPr>
        <w:spacing w:after="0"/>
        <w:ind w:left="0"/>
        <w:jc w:val="both"/>
      </w:pPr>
      <w:r>
        <w:rPr>
          <w:rFonts w:ascii="Times New Roman"/>
          <w:b w:val="false"/>
          <w:i w:val="false"/>
          <w:color w:val="000000"/>
          <w:sz w:val="28"/>
        </w:rPr>
        <w:t>
      "МП – Министерство просвещения Республики Казахстан</w:t>
      </w:r>
    </w:p>
    <w:bookmarkEnd w:id="249"/>
    <w:bookmarkStart w:name="z307" w:id="25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50"/>
    <w:bookmarkStart w:name="z308" w:id="25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27 августа 2019 года № 141 "О некоторых вопросах Президентского молодежного кадрового резерва":</w:t>
      </w:r>
    </w:p>
    <w:bookmarkEnd w:id="251"/>
    <w:bookmarkStart w:name="z309"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молодежному кадровому резерву при Президенте Республики Казахстан, утвержденном вышеназванным Указом:</w:t>
      </w:r>
    </w:p>
    <w:bookmarkEnd w:id="252"/>
    <w:bookmarkStart w:name="z310" w:id="253"/>
    <w:p>
      <w:pPr>
        <w:spacing w:after="0"/>
        <w:ind w:left="0"/>
        <w:jc w:val="both"/>
      </w:pPr>
      <w:r>
        <w:rPr>
          <w:rFonts w:ascii="Times New Roman"/>
          <w:b w:val="false"/>
          <w:i w:val="false"/>
          <w:color w:val="000000"/>
          <w:sz w:val="28"/>
        </w:rPr>
        <w:t>
      строку "Руководитель Канцелярии Премьер-Министра Республики Казахстан, член комиссии" изложить в следующей редакции:</w:t>
      </w:r>
    </w:p>
    <w:bookmarkEnd w:id="253"/>
    <w:bookmarkStart w:name="z311" w:id="254"/>
    <w:p>
      <w:pPr>
        <w:spacing w:after="0"/>
        <w:ind w:left="0"/>
        <w:jc w:val="both"/>
      </w:pPr>
      <w:r>
        <w:rPr>
          <w:rFonts w:ascii="Times New Roman"/>
          <w:b w:val="false"/>
          <w:i w:val="false"/>
          <w:color w:val="000000"/>
          <w:sz w:val="28"/>
        </w:rPr>
        <w:t>
      "Заместитель Премьер-Министра – Руководитель Аппарата Правительства Республики Казахстан, член комиссии".</w:t>
      </w:r>
    </w:p>
    <w:bookmarkEnd w:id="254"/>
    <w:bookmarkStart w:name="z312" w:id="25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октября 2019 года № 185 "Об утверждении Прогнозной схемы территориально-пространственного развития страны до 2030 года":</w:t>
      </w:r>
    </w:p>
    <w:bookmarkEnd w:id="255"/>
    <w:bookmarkStart w:name="z313"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Прогнозной схеме</w:t>
      </w:r>
      <w:r>
        <w:rPr>
          <w:rFonts w:ascii="Times New Roman"/>
          <w:b w:val="false"/>
          <w:i w:val="false"/>
          <w:color w:val="000000"/>
          <w:sz w:val="28"/>
        </w:rPr>
        <w:t xml:space="preserve"> территориально-пространственного развития страны до 2030 года, утвержденной вышеназванным Указом: </w:t>
      </w:r>
    </w:p>
    <w:bookmarkEnd w:id="256"/>
    <w:bookmarkStart w:name="z314" w:id="257"/>
    <w:p>
      <w:pPr>
        <w:spacing w:after="0"/>
        <w:ind w:left="0"/>
        <w:jc w:val="both"/>
      </w:pPr>
      <w:r>
        <w:rPr>
          <w:rFonts w:ascii="Times New Roman"/>
          <w:b w:val="false"/>
          <w:i w:val="false"/>
          <w:color w:val="000000"/>
          <w:sz w:val="28"/>
        </w:rPr>
        <w:t>
      по всему тексту слова "Нур-Султане", "Нур-Султан", "Нур-Султаном" и "Нур-Султана" заменить соответственно словами "Астане", "Астана", "Астаной" и "Астаны".</w:t>
      </w:r>
    </w:p>
    <w:bookmarkEnd w:id="257"/>
    <w:bookmarkStart w:name="z315" w:id="25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сентября 2020 года № 413 "О мерах по реализации Послания Главы государства народу Казахстана от 1 сентября 2020 года "Казахстан в новой реальности: время действий":</w:t>
      </w:r>
    </w:p>
    <w:bookmarkEnd w:id="258"/>
    <w:bookmarkStart w:name="z316"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Общенациональном плане</w:t>
      </w:r>
      <w:r>
        <w:rPr>
          <w:rFonts w:ascii="Times New Roman"/>
          <w:b w:val="false"/>
          <w:i w:val="false"/>
          <w:color w:val="000000"/>
          <w:sz w:val="28"/>
        </w:rPr>
        <w:t xml:space="preserve"> мероприятий по реализации Послания Главы государства народу Казахстана от 1 сентября 2020 года "Казахстан в новой реальности: время действий", утвержденном вышеназванным Указом:</w:t>
      </w:r>
    </w:p>
    <w:bookmarkEnd w:id="259"/>
    <w:bookmarkStart w:name="z317" w:id="260"/>
    <w:p>
      <w:pPr>
        <w:spacing w:after="0"/>
        <w:ind w:left="0"/>
        <w:jc w:val="both"/>
      </w:pPr>
      <w:r>
        <w:rPr>
          <w:rFonts w:ascii="Times New Roman"/>
          <w:b w:val="false"/>
          <w:i w:val="false"/>
          <w:color w:val="000000"/>
          <w:sz w:val="28"/>
        </w:rPr>
        <w:t>
      в графе 4 строк, порядковые номера 86 и 90, слово "Нур-Султана" заменить словом "Астаны".</w:t>
      </w:r>
    </w:p>
    <w:bookmarkEnd w:id="260"/>
    <w:bookmarkStart w:name="z318" w:id="26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декабря 2020 года № 485 "Об утверждении квалификационных требований к отдельным политическим государственным должностям":</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20" w:id="2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262"/>
    <w:bookmarkStart w:name="z321"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к отдельным политическим государственным должностям, утвержденных вышеназванным Указом:</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3" w:id="264"/>
    <w:p>
      <w:pPr>
        <w:spacing w:after="0"/>
        <w:ind w:left="0"/>
        <w:jc w:val="both"/>
      </w:pPr>
      <w:r>
        <w:rPr>
          <w:rFonts w:ascii="Times New Roman"/>
          <w:b w:val="false"/>
          <w:i w:val="false"/>
          <w:color w:val="000000"/>
          <w:sz w:val="28"/>
        </w:rPr>
        <w:t xml:space="preserve">
      "1. Настоящие Квалификационные требования к отдельным политическим государственным должностям (далее – Квалификационные требования)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министров, назначаемых Правительством Республики Казахстан, первых заместителей и заместителей акимов областей, городов республиканского значения, столицы, а также акимов городов, являющихся административными центрами областей, городов областного значения, районов областей и районов в городах (далее – политические государственные должности), и предъявляются к гражданам, претендующим на занятие данных политических государственных должностей (далее – кандидат).";</w:t>
      </w:r>
    </w:p>
    <w:bookmarkEnd w:id="264"/>
    <w:bookmarkStart w:name="z324" w:id="2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65"/>
    <w:bookmarkStart w:name="z325" w:id="266"/>
    <w:p>
      <w:pPr>
        <w:spacing w:after="0"/>
        <w:ind w:left="0"/>
        <w:jc w:val="both"/>
      </w:pPr>
      <w:r>
        <w:rPr>
          <w:rFonts w:ascii="Times New Roman"/>
          <w:b w:val="false"/>
          <w:i w:val="false"/>
          <w:color w:val="000000"/>
          <w:sz w:val="28"/>
        </w:rPr>
        <w:t>
      "6.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министров, назначаемых Правительством Республики Казахстан, требуется:".</w:t>
      </w:r>
    </w:p>
    <w:bookmarkEnd w:id="266"/>
    <w:bookmarkStart w:name="z326" w:id="26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августа 2021 года № 639 "Об утверждении Концепции развития местного самоуправления в Республике Казахстан до 2025 года":</w:t>
      </w:r>
    </w:p>
    <w:bookmarkEnd w:id="267"/>
    <w:bookmarkStart w:name="z327"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местного самоуправления в Республике Казахстан до 2025 года, утвержденной вышеназванным Указом:</w:t>
      </w:r>
    </w:p>
    <w:bookmarkEnd w:id="268"/>
    <w:bookmarkStart w:name="z328"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действий</w:t>
      </w:r>
      <w:r>
        <w:rPr>
          <w:rFonts w:ascii="Times New Roman"/>
          <w:b w:val="false"/>
          <w:i w:val="false"/>
          <w:color w:val="000000"/>
          <w:sz w:val="28"/>
        </w:rPr>
        <w:t xml:space="preserve"> по реализации Концепции развития местного самоуправления в Республике Казахстан до 2025 года:</w:t>
      </w:r>
    </w:p>
    <w:bookmarkEnd w:id="269"/>
    <w:bookmarkStart w:name="z329" w:id="270"/>
    <w:p>
      <w:pPr>
        <w:spacing w:after="0"/>
        <w:ind w:left="0"/>
        <w:jc w:val="both"/>
      </w:pPr>
      <w:r>
        <w:rPr>
          <w:rFonts w:ascii="Times New Roman"/>
          <w:b w:val="false"/>
          <w:i w:val="false"/>
          <w:color w:val="000000"/>
          <w:sz w:val="28"/>
        </w:rPr>
        <w:t>
      в графе 4:</w:t>
      </w:r>
    </w:p>
    <w:bookmarkEnd w:id="270"/>
    <w:bookmarkStart w:name="z330" w:id="271"/>
    <w:p>
      <w:pPr>
        <w:spacing w:after="0"/>
        <w:ind w:left="0"/>
        <w:jc w:val="both"/>
      </w:pPr>
      <w:r>
        <w:rPr>
          <w:rFonts w:ascii="Times New Roman"/>
          <w:b w:val="false"/>
          <w:i w:val="false"/>
          <w:color w:val="000000"/>
          <w:sz w:val="28"/>
        </w:rPr>
        <w:t>
      строк, порядковые номера 5.2, 5.4, 5.5, 8 и 12, слова "Нур-Султана" заменить словом "Астаны";</w:t>
      </w:r>
    </w:p>
    <w:bookmarkEnd w:id="271"/>
    <w:bookmarkStart w:name="z331" w:id="272"/>
    <w:p>
      <w:pPr>
        <w:spacing w:after="0"/>
        <w:ind w:left="0"/>
        <w:jc w:val="both"/>
      </w:pPr>
      <w:r>
        <w:rPr>
          <w:rFonts w:ascii="Times New Roman"/>
          <w:b w:val="false"/>
          <w:i w:val="false"/>
          <w:color w:val="000000"/>
          <w:sz w:val="28"/>
        </w:rPr>
        <w:t>
      строки, порядковый номер 5.5, аббревиатуру "МОН" заменить аббревиатурой "МП";</w:t>
      </w:r>
    </w:p>
    <w:bookmarkEnd w:id="272"/>
    <w:bookmarkStart w:name="z332" w:id="273"/>
    <w:p>
      <w:pPr>
        <w:spacing w:after="0"/>
        <w:ind w:left="0"/>
        <w:jc w:val="both"/>
      </w:pPr>
      <w:r>
        <w:rPr>
          <w:rFonts w:ascii="Times New Roman"/>
          <w:b w:val="false"/>
          <w:i w:val="false"/>
          <w:color w:val="000000"/>
          <w:sz w:val="28"/>
        </w:rPr>
        <w:t>
      в примечании: расшифровке аббревиатур:</w:t>
      </w:r>
    </w:p>
    <w:bookmarkEnd w:id="273"/>
    <w:bookmarkStart w:name="z333" w:id="274"/>
    <w:p>
      <w:pPr>
        <w:spacing w:after="0"/>
        <w:ind w:left="0"/>
        <w:jc w:val="both"/>
      </w:pPr>
      <w:r>
        <w:rPr>
          <w:rFonts w:ascii="Times New Roman"/>
          <w:b w:val="false"/>
          <w:i w:val="false"/>
          <w:color w:val="000000"/>
          <w:sz w:val="28"/>
        </w:rPr>
        <w:t>
      строку "МОН – Министерство образования и науки Республики Казахстан" изложить в следующей редакции:</w:t>
      </w:r>
    </w:p>
    <w:bookmarkEnd w:id="274"/>
    <w:bookmarkStart w:name="z334" w:id="275"/>
    <w:p>
      <w:pPr>
        <w:spacing w:after="0"/>
        <w:ind w:left="0"/>
        <w:jc w:val="both"/>
      </w:pPr>
      <w:r>
        <w:rPr>
          <w:rFonts w:ascii="Times New Roman"/>
          <w:b w:val="false"/>
          <w:i w:val="false"/>
          <w:color w:val="000000"/>
          <w:sz w:val="28"/>
        </w:rPr>
        <w:t>
      "МП – Министерство просвещения Республики Казахстан".</w:t>
      </w:r>
    </w:p>
    <w:bookmarkEnd w:id="275"/>
    <w:bookmarkStart w:name="z335" w:id="276"/>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сентября 2021 года № 659 "О мерах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bookmarkEnd w:id="276"/>
    <w:bookmarkStart w:name="z336"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Общенациональном плане</w:t>
      </w:r>
      <w:r>
        <w:rPr>
          <w:rFonts w:ascii="Times New Roman"/>
          <w:b w:val="false"/>
          <w:i w:val="false"/>
          <w:color w:val="000000"/>
          <w:sz w:val="28"/>
        </w:rPr>
        <w:t xml:space="preserve">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утвержденном вышеназванным Указом:</w:t>
      </w:r>
    </w:p>
    <w:bookmarkEnd w:id="277"/>
    <w:bookmarkStart w:name="z337" w:id="278"/>
    <w:p>
      <w:pPr>
        <w:spacing w:after="0"/>
        <w:ind w:left="0"/>
        <w:jc w:val="both"/>
      </w:pPr>
      <w:r>
        <w:rPr>
          <w:rFonts w:ascii="Times New Roman"/>
          <w:b w:val="false"/>
          <w:i w:val="false"/>
          <w:color w:val="000000"/>
          <w:sz w:val="28"/>
        </w:rPr>
        <w:t>
      в графе 4 строк, порядковые номера 44 и 46, слово "Нур-Султана" заменить словом "Астаны".</w:t>
      </w:r>
    </w:p>
    <w:bookmarkEnd w:id="278"/>
    <w:bookmarkStart w:name="z338" w:id="27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марта 2022 года № 847 "О мерах по реализации Послания Главы государства народу Казахстана от 16 марта 2022 года "Новый Казахстан: путь обновления и модернизации":</w:t>
      </w:r>
    </w:p>
    <w:bookmarkEnd w:id="279"/>
    <w:bookmarkStart w:name="z339"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Общенациональном плане</w:t>
      </w:r>
      <w:r>
        <w:rPr>
          <w:rFonts w:ascii="Times New Roman"/>
          <w:b w:val="false"/>
          <w:i w:val="false"/>
          <w:color w:val="000000"/>
          <w:sz w:val="28"/>
        </w:rPr>
        <w:t xml:space="preserve"> мероприятий по реализации Послания Главы государства народу Казахстана от 16 марта 2022 года "Новый Казахстан: путь обновления и модернизации", утвержденном вышеназванным Указом:</w:t>
      </w:r>
    </w:p>
    <w:bookmarkEnd w:id="280"/>
    <w:bookmarkStart w:name="z340" w:id="281"/>
    <w:p>
      <w:pPr>
        <w:spacing w:after="0"/>
        <w:ind w:left="0"/>
        <w:jc w:val="both"/>
      </w:pPr>
      <w:r>
        <w:rPr>
          <w:rFonts w:ascii="Times New Roman"/>
          <w:b w:val="false"/>
          <w:i w:val="false"/>
          <w:color w:val="000000"/>
          <w:sz w:val="28"/>
        </w:rPr>
        <w:t>
      в графе 4 строки, порядковый номер 19, слово "Нур-Султана" заменить словом "Астаны".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Утратил силу Указом Президента РК от 09.01.2024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344" w:id="282"/>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15 сентября 2022 года № 1014 "Об утверждении Концепции развития Ассамблеи народа Казахстана на 2022–2026 годы":</w:t>
      </w:r>
    </w:p>
    <w:bookmarkEnd w:id="282"/>
    <w:bookmarkStart w:name="z345" w:id="2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Ассамблеи народа Казахстана на 2022–2026 годы, утвержденной вышеназванным Указом:</w:t>
      </w:r>
    </w:p>
    <w:bookmarkEnd w:id="283"/>
    <w:bookmarkStart w:name="z346" w:id="284"/>
    <w:p>
      <w:pPr>
        <w:spacing w:after="0"/>
        <w:ind w:left="0"/>
        <w:jc w:val="both"/>
      </w:pPr>
      <w:r>
        <w:rPr>
          <w:rFonts w:ascii="Times New Roman"/>
          <w:b w:val="false"/>
          <w:i w:val="false"/>
          <w:color w:val="000000"/>
          <w:sz w:val="28"/>
        </w:rPr>
        <w:t>
      по всему тексту слово "Нур-Султана" заменить словом "Астаны".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Утратил силу Указом Президента РК от 05.06.2025 </w:t>
      </w:r>
      <w:r>
        <w:rPr>
          <w:rFonts w:ascii="Times New Roman"/>
          <w:b w:val="false"/>
          <w:i w:val="false"/>
          <w:color w:val="00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Утратил силу Указом Президента РК от 05.06.2025 </w:t>
      </w:r>
      <w:r>
        <w:rPr>
          <w:rFonts w:ascii="Times New Roman"/>
          <w:b w:val="false"/>
          <w:i w:val="false"/>
          <w:color w:val="00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