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ac933" w14:textId="8dac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Жумагали А.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апреля 2023 года № 186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Жумагали Асхата Жумагалиулы Председателем Агентства Республики Казахстан по противодействию коррупции (Антикоррупционной службы), освободив от ранее занимаемой должности.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