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ab6b" w14:textId="aa8a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Бейсембаева Г.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Бейсембаева Гани Бектаевича Министром просвещения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