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7ed" w14:textId="7d36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Нурбека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Нурбека Саясата Министром науки и высшего образования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