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6259" w14:textId="1ed6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Ильина Ю.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Ильина Юрия Викторовича Министром по чрезвычайным ситуациям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