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cd75" w14:textId="c40c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Кыдырали Д.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Кыдырали Дархана Куандыкулы Министром информации и общественного развития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