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4a77" w14:textId="296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Сулейменовой З.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Сулейменову Зульфию Булатовну Министром экологии и природных ресурсов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