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c232" w14:textId="57ac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Гиният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2023 года № 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Гиният Ажар Министром здравоохранения Республики Казахстан.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