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76d5" w14:textId="3977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Карабаева М.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Карабаева Марата Каримжановича Министром индустрии и инфраструктурного развития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