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0bcb" w14:textId="ac70b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Куантырова А.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апреля 2023 года № 172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Куантырова Алибека Сакеновича Министром национальной экономики Республики Казахстан.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