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d0c8a" w14:textId="03d0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Кульгинова А.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апреля 2023 года № 170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Кульгинова Алтая Сейдировича Заместителем Премьер-Министра Республики Казахстан.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