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624" w14:textId="41d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Жумангарина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Жумангарина Серика Макашевича Заместителем Премьер-Министра – Министром торговли и интеграции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