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aa625" w14:textId="d5aa6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Койшыбаева Г. 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 апреля 2023 года № 167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Койшыбаева Галымжана Тельмановича Заместителем Премьер-Министра – Руководителем Аппарата Правительства Республики Казахстан.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