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da79" w14:textId="42dd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Бектенове О.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2023 года № 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Бектенова Олжаса Абаевича Руководителем Администрации Президента Республики Казахстан, освободив от должности Председателя Агентства Республики Казахстан по противодействию коррупции (Антикоррупционной службы).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