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4c5e" w14:textId="da14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Жаксылыкова Р. 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апреля 2023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Жаксылыкова Руслана Фатиховича Министром обороны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