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471f" w14:textId="d564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Нуртлеу М.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апреля 2023 года № 162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Нуртлеу Мурата Абугалиевича Заместителем Премьер-Министра – Министром иностранных дел Республики Казахстан, освободив от должности Руководителя Администрации Президента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