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306d" w14:textId="6b73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указы Президента Республики Казахстан от 2 июля 1996 года № 3051 "Об утверждении Положения о порядке представления на подпись и рассмотрения Президентом Республики Казахстан законов Республики Казахстан, их регистрации, обнародования и хранения" и от 17 мая 2002 года №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февраля 2023 года № 127.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июля 1996 года № 3051 "Об утверждении Положения о порядке представления на подпись и рассмотрения Президентом Республики Казахстан законов Республики Казахстан, их регистрации, обнародования и хранения":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представления на подпись и рассмотрения Президентом Республики Казахстан законов Республики Казахстан, их регистрации, обнародования и хранения, утвержденном вышеназванным Указом: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Закон Республики Казахстан, принятый Парламентом, предварительно скрепленный подписями Председателя (председателей) Палаты (палат) Парламента и Премьер-Министра, вносится на подпись Президенту Республики Казахстан на казахском и русском языках с сопроводительным письмом, подписываемым соответствующим Председателем Палаты Парламента. Если законом ратифицируется международный договор, то вместе с законом представляются заверенные копии этого договора.";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4-1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Президент Республики подписывает представленный Парламентом закон в течение одного месяца, обнародует закон либо возвращает закон или отдельные его статьи для повторного обсуждения и голосования.";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Президент Республики Казахстан в ходе рассмотрения в Парламенте возражений вправе с учетом предложений депутатов Парламента внести уточненную редакцию закона или его отдельных статей (положений). Предложение о необходимости уточнения редакции закона или его отдельных статей (положений) представляется на рассмотрение Главы государства Администрацией Президента.";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2002 года №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Казахстан, утвержденных вышеназванным Указом: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"Вносимые изменения и (или) дополнения в уже принятые планы законопроектных работ Правительства представляются на согласование в Администрацию Президента за подписью Руководителя Аппарата Правительства Республики Казахстан либо лица, его замещающего. К проекту акта в обязательном порядке прикладывается соответствующая пояснительная записка с обоснованием вносимых изменений и дополнений в планы законопроектных работ.";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Аппарат Правительства по итогам первого полугодия (до 20 июля текущего года) и года (до 20 января года, следующего за отчетным) информирует Администрацию Президента о состоянии законопроектной работы Правительства.";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Разработанный и надлежащим образом оформленный проект закона представляется на согласование в Администрацию Президента за подписью Руководителя Аппарата Правительства Республики Казахстан не позднее чем за 30 календарных дней до наступления срока, установленного Планом законопроектных работ Правительства, для представления проекта закона в Парламент Республики Казахстан. Требование по сроку представления законопроектов на согласование в Администрацию Президента не распространяется на законопроекты, ежегодно разрабатываемые в реализацию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>. При этом пакет документов вместе с проектом закона должен содержать все необходимые материалы для всестороннего рассмотрения законопроекта (правовое, социально-экономическое и финансовое обоснование, заключения экспертиз и др.).";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После представления законопроекта в Администрацию Президента он прорабатывается в Отделе и иными заинтересованными структурными подразделениями Администрации Президента, соответствующими помощниками и советниками Главы государства.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законопроекта и подготовки заключения по нему в Администрации Президента не должен превышать 10 рабочих дней со дня его поступления в Администрацию Президента. При этом аналогичный срок по проектам конституционных законов, проектам кодексов и законопроектам, предусматривающим внесение изменений и (или) дополнений в кодексы, не должен превышать 15 рабочих дней.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проведения экспертизы по законопроектам, а также проектам временных постановлений Правительства Республики Казахстан, имеющих силу закона, разработанным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Республики Казахстан, и подготовки заключения по ним в Администрации Президента не должен превышать 10 рабочих дней со дня их поступления в Администрацию Президента, если иное не установлено соответствующим поручением.";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После экспертизы проекта закона и подготовки соответствующих заключений Отдела (отделов), помощников и советников Президента материалы за подписью руководства Администрации направляются в Аппарат Правительства для последующей проработки с учетом высказанных замечаний и предложений. Названные заключения путем направления их копий доводятся до сведения Представительства Президента в Парламенте Республики Казахстан.";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проекты законов, а также проекты временных постановлений Правительства Республики Казахстан, имеющих силу закона, разработанные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Республики Казахстан.".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