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8f05" w14:textId="8dd8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февраля 2023 года № 120.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Уволить в запас из рядов Вооруженных Сил Республики Казахстан, Министерства внутренних дел Республики Казахстан, Министерства по чрезвычайным ситуациям Республики Казахстан, Комитета национальной безопасности Республики Казахстан, Службы государственной охраны Республики Казахстан в марте - июне и сентябре - декабре 2023 года военнослужащих срочной воинской службы, выслуживших установленный срок воинской службы.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Призвать на срочную воинскую службу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в марте - июне и сентябре - декабре 2023 года граждан мужского пола в возрасте от восемнадцати до двадцати семи лет, не имеющих права на отсрочку или освобождение от призыва.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организовать и обеспечить проведение призыва граждан на срочную воинскую службу в марте - июне и сентябре - декабре 2023 года через соответствующие местные органы военного управления.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