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f007" w14:textId="2cbf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депутатов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января 2023 года № 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   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депутатами Сената Парламента Республики Казахстан: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Асанова Жакипа Кажмановича;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Ашимбаева Маулена Сагатханулы;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Жусипа Нурторе Байтелесовича;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Калтаеву Ляззат Молдабековну;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Шакирова Аскара Оразалиевича.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