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a9d9" w14:textId="8d7a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января 2023 года № 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- Министра торговли и интеграции Республики Казахстан Жумангарина Серика Макашевича подписать от имени Республики Казахстан Протокол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7 января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Евразийского экономического союза, далее именуемые государствами-членами,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абзаца первого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слова "2022 г." заменить словами "2025 г.".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его подписания.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"_____" _______ 2023 года в одном подлинном экземпляре на русском языке.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