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12c5" w14:textId="d5d1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Бектурова Р.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января 2023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Бектурова Рената Нурмолдаевича Управляющим Международным финансовым центром "Астана".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