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6e6e" w14:textId="3796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Желдибае Р.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2023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Желдибая Руслана Султанулы заместителем Руководителя Администрации Президента – Пресс-секретарем Президента Республики Казахстан, освободив от ранее занимаемой должности.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