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2f265" w14:textId="f32f2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Оралова А. 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4 января 2023 года № 90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Оралова Асхата Раздыковича Министром культуры и спорта Республики Казахстан. 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