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3536" w14:textId="c723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Карабаева М.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января 2023 года № 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Карабаева Марата Каримжановича Министром индустрии и инфраструктурного развития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