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014eb" w14:textId="38014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дальнейшему совершенствованию системы государственного управления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 января 2023 года № 80.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Конституции Республики Казахстан в целях модернизации и повышения эффективности системы государственного управления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Министерство экологии, геологии и природных ресурсов Республики Казахстан в Министерство экологии и природных ресурсов Республики Казахстан с передачей функций и полномочий в сфере государственного геологического изучения недр, воспроизводства минерально-сырьевой базы в Министерство индустрии и инфраструктурного развития Республики Казахстан.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обеспечить: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согласованию с Администрацией Президента Республики Казахстан перераспределение штатной численности государственных органов и подведомственных им организаций;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принятие иных мер по реализации настоящего Указа.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Министерство индустрии и инфраструктурного развития Республики Казахстан правопреемником прав и обязательств Министерства экологии, геологии и природных ресурсов Республики Казахстан в пределах передаваемых функций и полномочий.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января 1999 года № 6 "О структуре Правительства Республики Казахстан" следующее изменение: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строку "Министерство экологии, геологии и природных ресурсов Республики Казахстан" изложить в следующей редакции: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"Министерство экологии и природных ресурсов Республики Казахстан".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Указа возложить на Администрацию Президента Республики Казахстан.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Указ вводится в действие со дня его подписания.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