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8b9b" w14:textId="3418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соглашений и договоров по поставке вакцины против коронавирусной инфекции с компанией "Pfizer" (Пфайзер), а также дополнений и изменений к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ноября 2022 года № 1080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вакцинами населения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Уполномочить Министерство здравоохранения Республики Казахстан в лице Министра здравоохранения Республики Казахстан подписывать от имени Республики Казахстан соглашения и договоры по поставке вакцины против коронавирусной инфекции с компанией "Pfizer" (Пфайзер), а также дополнения и изменения к ним.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меры, вытекающие из настоящего Указа.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