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3543" w14:textId="a033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ноября 2022 года № 1074.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"Департамент Агентства Республики Казахстан по делам государственной службы по городу Нур-Султану" в республиканское государственное учреждение "Департамент Агентства Республики Казахстан по делам государственной службы по городу Астане";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"Департамент Агентства Республики Казахстан по противодействию коррупции (Антикоррупционной службы) по городу Нур-Султану" в республиканское государственное учреждение "Департамент Агентства Республики Казахстан по противодействию коррупции (Антикоррупционной службы) по городу Астане".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 следующие изменения и дополнения: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 Утратил силу Указом Президента РК от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Местонахождение юридического лица: Республика Казахстан, 010000, город Астана, район Сарыарка, проспект Абая, 33 а.";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 Агентства: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республиканское государственное учреждение "Департамент Агентства Республики Казахстан по делам государственной службы по городу Астане";";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 Утратил силу Указом Президента РК от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Указом Президента РК от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Указом Президента РК от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