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de9e" w14:textId="d86d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ноября 2022 года № 1073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значительные достижения и особые заслуги перед Республикой Казахстан наградить: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</w:t>
      </w:r>
      <w:r>
        <w:rPr>
          <w:rFonts w:ascii="Times New Roman"/>
          <w:b/>
          <w:i w:val="false"/>
          <w:color w:val="000000"/>
          <w:sz w:val="28"/>
        </w:rPr>
        <w:t>Парасат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Нысанбаеву Любовь Владимировну – президента ОО "Союз градостроителей Казахстана", город Алматы;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</w:t>
      </w:r>
      <w:r>
        <w:rPr>
          <w:rFonts w:ascii="Times New Roman"/>
          <w:b/>
          <w:i w:val="false"/>
          <w:color w:val="000000"/>
          <w:sz w:val="28"/>
        </w:rPr>
        <w:t>Құрмет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Дуйсенбаеву Розу Айтжановну – врача ГКП "Детская городская клиническая инфекционная больница", город Алматы;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</w:t>
      </w:r>
      <w:r>
        <w:rPr>
          <w:rFonts w:ascii="Times New Roman"/>
          <w:b/>
          <w:i w:val="false"/>
          <w:color w:val="000000"/>
          <w:sz w:val="28"/>
        </w:rPr>
        <w:t>Ерлігі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Нуржаубаева Кайрата Бекалихановича – командира отделения специализированной пожарной части №6 службы пожаротушения и аварийно-спасательных работ Департамента по чрезвычайным ситуациям города Алматы Министерства по чрезвычайным ситуациям;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</w:t>
      </w:r>
      <w:r>
        <w:rPr>
          <w:rFonts w:ascii="Times New Roman"/>
          <w:b/>
          <w:i w:val="false"/>
          <w:color w:val="000000"/>
          <w:sz w:val="28"/>
        </w:rPr>
        <w:t>Ерен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еңбегі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үшін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Мусарова Садыкжана Абдуловича – руководителя производства ТОО "Hyundai Trans Auto";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</w:t>
      </w:r>
      <w:r>
        <w:rPr>
          <w:rFonts w:ascii="Times New Roman"/>
          <w:b/>
          <w:i w:val="false"/>
          <w:color w:val="000000"/>
          <w:sz w:val="28"/>
        </w:rPr>
        <w:t>Шапағат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Төлепберген Әділхан Темірханұлы – магистранта НАО "Казахский национальный исследовательский технический университет имени К. Сатпаева", город Алматы.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