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205f" w14:textId="e492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12 ноября 2022 года № 1071</w:t>
      </w:r>
    </w:p>
    <w:p>
      <w:pPr>
        <w:spacing w:after="0"/>
        <w:ind w:left="0"/>
        <w:jc w:val="both"/>
      </w:pPr>
      <w:bookmarkStart w:name="z4" w:id="0"/>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Комитету национальной безопасности Республики Казахстан, Службе государственной охраны Республики Казахстан, Генеральной прокуратуре Республики Казахстан при планировании и организации повседневной деятельности подчиненных войск и воинских формирований руководствоваться общевоинскими уставами Вооруженных Сил, других войск и воинских формирований Республики Казахстан.";</w:t>
      </w:r>
    </w:p>
    <w:bookmarkEnd w:id="2"/>
    <w:bookmarkStart w:name="z8"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уставе</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утвержденном вышеназванным Указом:</w:t>
      </w:r>
    </w:p>
    <w:bookmarkEnd w:id="3"/>
    <w:bookmarkStart w:name="z9"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"Военнослужащим для удостоверения их статуса в установленном уполномоченным органом порядке выдаются жетоны с личными номерами, удостоверения личности военнослужащего (военные билеты) и (или) служебные удостоверения.";</w:t>
      </w:r>
    </w:p>
    <w:bookmarkEnd w:id="5"/>
    <w:bookmarkStart w:name="z11" w:id="6"/>
    <w:p>
      <w:pPr>
        <w:spacing w:after="0"/>
        <w:ind w:left="0"/>
        <w:jc w:val="both"/>
      </w:pPr>
      <w:r>
        <w:rPr>
          <w:rFonts w:ascii="Times New Roman"/>
          <w:b w:val="false"/>
          <w:i w:val="false"/>
          <w:color w:val="000000"/>
          <w:sz w:val="28"/>
        </w:rPr>
        <w:t xml:space="preserve">
      подпункты 5) и 6)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"5) участия в ликвидации чрезвычайных ситуаций;</w:t>
      </w:r>
    </w:p>
    <w:bookmarkEnd w:id="7"/>
    <w:bookmarkStart w:name="z13" w:id="8"/>
    <w:p>
      <w:pPr>
        <w:spacing w:after="0"/>
        <w:ind w:left="0"/>
        <w:jc w:val="both"/>
      </w:pPr>
      <w:r>
        <w:rPr>
          <w:rFonts w:ascii="Times New Roman"/>
          <w:b w:val="false"/>
          <w:i w:val="false"/>
          <w:color w:val="000000"/>
          <w:sz w:val="28"/>
        </w:rPr>
        <w:t>
      6) полевых выходов (выходов в море), участия в учениях или походах кораблей;";</w:t>
      </w:r>
    </w:p>
    <w:bookmarkEnd w:id="8"/>
    <w:bookmarkStart w:name="z14" w:id="9"/>
    <w:p>
      <w:pPr>
        <w:spacing w:after="0"/>
        <w:ind w:left="0"/>
        <w:jc w:val="both"/>
      </w:pPr>
      <w:r>
        <w:rPr>
          <w:rFonts w:ascii="Times New Roman"/>
          <w:b w:val="false"/>
          <w:i w:val="false"/>
          <w:color w:val="000000"/>
          <w:sz w:val="28"/>
        </w:rPr>
        <w:t>
      подпункт 13) изложить в следующей редакции:</w:t>
      </w:r>
    </w:p>
    <w:bookmarkEnd w:id="9"/>
    <w:bookmarkStart w:name="z15" w:id="10"/>
    <w:p>
      <w:pPr>
        <w:spacing w:after="0"/>
        <w:ind w:left="0"/>
        <w:jc w:val="both"/>
      </w:pPr>
      <w:r>
        <w:rPr>
          <w:rFonts w:ascii="Times New Roman"/>
          <w:b w:val="false"/>
          <w:i w:val="false"/>
          <w:color w:val="000000"/>
          <w:sz w:val="28"/>
        </w:rPr>
        <w:t>
      "13) оказания помощи правоохранительным органам по защите прав и свобод человека и гражданина, охране правопорядка и обеспечению общественной безопасности;";</w:t>
      </w:r>
    </w:p>
    <w:bookmarkEnd w:id="10"/>
    <w:bookmarkStart w:name="z16" w:id="11"/>
    <w:p>
      <w:pPr>
        <w:spacing w:after="0"/>
        <w:ind w:left="0"/>
        <w:jc w:val="both"/>
      </w:pPr>
      <w:r>
        <w:rPr>
          <w:rFonts w:ascii="Times New Roman"/>
          <w:b w:val="false"/>
          <w:i w:val="false"/>
          <w:color w:val="000000"/>
          <w:sz w:val="28"/>
        </w:rPr>
        <w:t>
      дополнить подпунктами 14), 15) и 16) следующего содержания:</w:t>
      </w:r>
    </w:p>
    <w:bookmarkEnd w:id="11"/>
    <w:bookmarkStart w:name="z17" w:id="12"/>
    <w:p>
      <w:pPr>
        <w:spacing w:after="0"/>
        <w:ind w:left="0"/>
        <w:jc w:val="both"/>
      </w:pPr>
      <w:r>
        <w:rPr>
          <w:rFonts w:ascii="Times New Roman"/>
          <w:b w:val="false"/>
          <w:i w:val="false"/>
          <w:color w:val="000000"/>
          <w:sz w:val="28"/>
        </w:rPr>
        <w:t>
      "14) нахождения в действующем резерве;</w:t>
      </w:r>
    </w:p>
    <w:bookmarkEnd w:id="12"/>
    <w:bookmarkStart w:name="z18" w:id="13"/>
    <w:p>
      <w:pPr>
        <w:spacing w:after="0"/>
        <w:ind w:left="0"/>
        <w:jc w:val="both"/>
      </w:pPr>
      <w:r>
        <w:rPr>
          <w:rFonts w:ascii="Times New Roman"/>
          <w:b w:val="false"/>
          <w:i w:val="false"/>
          <w:color w:val="000000"/>
          <w:sz w:val="28"/>
        </w:rPr>
        <w:t>
      15) нахождения на повышении квалификации, переподготовке, переквалификации, учебе, войсковой стажировке;</w:t>
      </w:r>
    </w:p>
    <w:bookmarkEnd w:id="13"/>
    <w:bookmarkStart w:name="z19" w:id="14"/>
    <w:p>
      <w:pPr>
        <w:spacing w:after="0"/>
        <w:ind w:left="0"/>
        <w:jc w:val="both"/>
      </w:pPr>
      <w:r>
        <w:rPr>
          <w:rFonts w:ascii="Times New Roman"/>
          <w:b w:val="false"/>
          <w:i w:val="false"/>
          <w:color w:val="000000"/>
          <w:sz w:val="28"/>
        </w:rPr>
        <w:t>
      16) проведения исследований, нахождения на войсковых и других испытаниях.";</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пятой следующего содержания:</w:t>
      </w:r>
    </w:p>
    <w:bookmarkStart w:name="z21" w:id="15"/>
    <w:p>
      <w:pPr>
        <w:spacing w:after="0"/>
        <w:ind w:left="0"/>
        <w:jc w:val="both"/>
      </w:pPr>
      <w:r>
        <w:rPr>
          <w:rFonts w:ascii="Times New Roman"/>
          <w:b w:val="false"/>
          <w:i w:val="false"/>
          <w:color w:val="000000"/>
          <w:sz w:val="28"/>
        </w:rPr>
        <w:t>
      "Под воинской частью (учреждением) (далее – воинская часть) понимается республиканское государственное учреждение, являющееся организационно-самостоятельной единицей Вооруженных Сил, других войск и воинских формирований Республики Казахстан, которому присваивается условное и (или) действительное наименование.";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"9. Военнослужащие имеют право:</w:t>
      </w:r>
    </w:p>
    <w:bookmarkEnd w:id="16"/>
    <w:bookmarkStart w:name="z24" w:id="17"/>
    <w:p>
      <w:pPr>
        <w:spacing w:after="0"/>
        <w:ind w:left="0"/>
        <w:jc w:val="both"/>
      </w:pPr>
      <w:r>
        <w:rPr>
          <w:rFonts w:ascii="Times New Roman"/>
          <w:b w:val="false"/>
          <w:i w:val="false"/>
          <w:color w:val="000000"/>
          <w:sz w:val="28"/>
        </w:rPr>
        <w:t>
      1) на обеспечение за счет государства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p>
    <w:bookmarkEnd w:id="17"/>
    <w:bookmarkStart w:name="z25" w:id="18"/>
    <w:p>
      <w:pPr>
        <w:spacing w:after="0"/>
        <w:ind w:left="0"/>
        <w:jc w:val="both"/>
      </w:pPr>
      <w:r>
        <w:rPr>
          <w:rFonts w:ascii="Times New Roman"/>
          <w:b w:val="false"/>
          <w:i w:val="false"/>
          <w:color w:val="000000"/>
          <w:sz w:val="28"/>
        </w:rPr>
        <w:t>
      2) на обеспечение за счет государства вещевым и другими видами имущества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p>
    <w:bookmarkEnd w:id="18"/>
    <w:bookmarkStart w:name="z26" w:id="19"/>
    <w:p>
      <w:pPr>
        <w:spacing w:after="0"/>
        <w:ind w:left="0"/>
        <w:jc w:val="both"/>
      </w:pPr>
      <w:r>
        <w:rPr>
          <w:rFonts w:ascii="Times New Roman"/>
          <w:b w:val="false"/>
          <w:i w:val="false"/>
          <w:color w:val="000000"/>
          <w:sz w:val="28"/>
        </w:rPr>
        <w:t>
      3) на продвижение по службе с учетом квалификации, способностей, добросовестного исполнения своих должностных обязанностей;</w:t>
      </w:r>
    </w:p>
    <w:bookmarkEnd w:id="19"/>
    <w:bookmarkStart w:name="z27" w:id="20"/>
    <w:p>
      <w:pPr>
        <w:spacing w:after="0"/>
        <w:ind w:left="0"/>
        <w:jc w:val="both"/>
      </w:pPr>
      <w:r>
        <w:rPr>
          <w:rFonts w:ascii="Times New Roman"/>
          <w:b w:val="false"/>
          <w:i w:val="false"/>
          <w:color w:val="000000"/>
          <w:sz w:val="28"/>
        </w:rPr>
        <w:t>
      4) на обжалование принимаемых в отношении их решений и действий (бездействия) вышестоящим должностным лицам, а также в суд в порядке, установленном законами Республики Казахстан;</w:t>
      </w:r>
    </w:p>
    <w:bookmarkEnd w:id="20"/>
    <w:bookmarkStart w:name="z28" w:id="21"/>
    <w:p>
      <w:pPr>
        <w:spacing w:after="0"/>
        <w:ind w:left="0"/>
        <w:jc w:val="both"/>
      </w:pPr>
      <w:r>
        <w:rPr>
          <w:rFonts w:ascii="Times New Roman"/>
          <w:b w:val="false"/>
          <w:i w:val="false"/>
          <w:color w:val="000000"/>
          <w:sz w:val="28"/>
        </w:rPr>
        <w:t>
      5) по согласованию с уполномоченным должностным лицом поступать в военные учебные заведения, проходить курсовую подготовку, профессиональную подготовку, переподготовку и повышение квалификации, а также поступать не по военным специальностям (кроме военнослужащих срочной службы, курсантов и кадетов) в организации образования, реализующие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w:t>
      </w:r>
    </w:p>
    <w:bookmarkEnd w:id="21"/>
    <w:bookmarkStart w:name="z29" w:id="22"/>
    <w:p>
      <w:pPr>
        <w:spacing w:after="0"/>
        <w:ind w:left="0"/>
        <w:jc w:val="both"/>
      </w:pPr>
      <w:r>
        <w:rPr>
          <w:rFonts w:ascii="Times New Roman"/>
          <w:b w:val="false"/>
          <w:i w:val="false"/>
          <w:color w:val="000000"/>
          <w:sz w:val="28"/>
        </w:rPr>
        <w:t>
      6) на охрану здоровья и условия службы, отвечающие требованиям техники безопасности и гигиены;</w:t>
      </w:r>
    </w:p>
    <w:bookmarkEnd w:id="22"/>
    <w:bookmarkStart w:name="z30" w:id="23"/>
    <w:p>
      <w:pPr>
        <w:spacing w:after="0"/>
        <w:ind w:left="0"/>
        <w:jc w:val="both"/>
      </w:pPr>
      <w:r>
        <w:rPr>
          <w:rFonts w:ascii="Times New Roman"/>
          <w:b w:val="false"/>
          <w:i w:val="false"/>
          <w:color w:val="000000"/>
          <w:sz w:val="28"/>
        </w:rPr>
        <w:t>
      7) на возмещение вреда, причиненного жизни и здоровью или личному имуществу при исполнении обязанностей воинской службы, в порядке, определенном законодательством Республики Казахстан;</w:t>
      </w:r>
    </w:p>
    <w:bookmarkEnd w:id="23"/>
    <w:bookmarkStart w:name="z31" w:id="24"/>
    <w:p>
      <w:pPr>
        <w:spacing w:after="0"/>
        <w:ind w:left="0"/>
        <w:jc w:val="both"/>
      </w:pPr>
      <w:r>
        <w:rPr>
          <w:rFonts w:ascii="Times New Roman"/>
          <w:b w:val="false"/>
          <w:i w:val="false"/>
          <w:color w:val="000000"/>
          <w:sz w:val="28"/>
        </w:rPr>
        <w:t>
      8) на обеспечение жилищем в период прохождения воинской службы в соответствии с законодательством Республики Казахстан;</w:t>
      </w:r>
    </w:p>
    <w:bookmarkEnd w:id="24"/>
    <w:bookmarkStart w:name="z32" w:id="25"/>
    <w:p>
      <w:pPr>
        <w:spacing w:after="0"/>
        <w:ind w:left="0"/>
        <w:jc w:val="both"/>
      </w:pPr>
      <w:r>
        <w:rPr>
          <w:rFonts w:ascii="Times New Roman"/>
          <w:b w:val="false"/>
          <w:i w:val="false"/>
          <w:color w:val="000000"/>
          <w:sz w:val="28"/>
        </w:rPr>
        <w:t>
      9) на хранение, ношение и применение специальных средств, оружия при исполнении обязанностей воинской службы;</w:t>
      </w:r>
    </w:p>
    <w:bookmarkEnd w:id="25"/>
    <w:bookmarkStart w:name="z33" w:id="26"/>
    <w:p>
      <w:pPr>
        <w:spacing w:after="0"/>
        <w:ind w:left="0"/>
        <w:jc w:val="both"/>
      </w:pPr>
      <w:r>
        <w:rPr>
          <w:rFonts w:ascii="Times New Roman"/>
          <w:b w:val="false"/>
          <w:i w:val="false"/>
          <w:color w:val="000000"/>
          <w:sz w:val="28"/>
        </w:rPr>
        <w:t>
      10) на ознакомление с документами, определяющими их права, должностные и специальные обязанности;</w:t>
      </w:r>
    </w:p>
    <w:bookmarkEnd w:id="26"/>
    <w:bookmarkStart w:name="z34" w:id="27"/>
    <w:p>
      <w:pPr>
        <w:spacing w:after="0"/>
        <w:ind w:left="0"/>
        <w:jc w:val="both"/>
      </w:pPr>
      <w:r>
        <w:rPr>
          <w:rFonts w:ascii="Times New Roman"/>
          <w:b w:val="false"/>
          <w:i w:val="false"/>
          <w:color w:val="000000"/>
          <w:sz w:val="28"/>
        </w:rPr>
        <w:t>
      11) на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других документов и материалов;</w:t>
      </w:r>
    </w:p>
    <w:bookmarkEnd w:id="27"/>
    <w:bookmarkStart w:name="z35" w:id="28"/>
    <w:p>
      <w:pPr>
        <w:spacing w:after="0"/>
        <w:ind w:left="0"/>
        <w:jc w:val="both"/>
      </w:pPr>
      <w:r>
        <w:rPr>
          <w:rFonts w:ascii="Times New Roman"/>
          <w:b w:val="false"/>
          <w:i w:val="false"/>
          <w:color w:val="000000"/>
          <w:sz w:val="28"/>
        </w:rPr>
        <w:t>
      12) на защиту своих персональных данных и членов своей семьи;</w:t>
      </w:r>
    </w:p>
    <w:bookmarkEnd w:id="28"/>
    <w:bookmarkStart w:name="z36" w:id="29"/>
    <w:p>
      <w:pPr>
        <w:spacing w:after="0"/>
        <w:ind w:left="0"/>
        <w:jc w:val="both"/>
      </w:pPr>
      <w:r>
        <w:rPr>
          <w:rFonts w:ascii="Times New Roman"/>
          <w:b w:val="false"/>
          <w:i w:val="false"/>
          <w:color w:val="000000"/>
          <w:sz w:val="28"/>
        </w:rPr>
        <w:t>
      13) на медицинское обеспечение и санаторно-курортное лечение;</w:t>
      </w:r>
    </w:p>
    <w:bookmarkEnd w:id="29"/>
    <w:bookmarkStart w:name="z37" w:id="30"/>
    <w:p>
      <w:pPr>
        <w:spacing w:after="0"/>
        <w:ind w:left="0"/>
        <w:jc w:val="both"/>
      </w:pPr>
      <w:r>
        <w:rPr>
          <w:rFonts w:ascii="Times New Roman"/>
          <w:b w:val="false"/>
          <w:i w:val="false"/>
          <w:color w:val="000000"/>
          <w:sz w:val="28"/>
        </w:rPr>
        <w:t>
      14) на пенсионное обеспечение и социальную защиту;</w:t>
      </w:r>
    </w:p>
    <w:bookmarkEnd w:id="30"/>
    <w:bookmarkStart w:name="z38" w:id="31"/>
    <w:p>
      <w:pPr>
        <w:spacing w:after="0"/>
        <w:ind w:left="0"/>
        <w:jc w:val="both"/>
      </w:pPr>
      <w:r>
        <w:rPr>
          <w:rFonts w:ascii="Times New Roman"/>
          <w:b w:val="false"/>
          <w:i w:val="false"/>
          <w:color w:val="000000"/>
          <w:sz w:val="28"/>
        </w:rPr>
        <w:t>
      15) на надлежащие организационно-технические и санитарные условия с учетом особенностей воинской службы;</w:t>
      </w:r>
    </w:p>
    <w:bookmarkEnd w:id="31"/>
    <w:bookmarkStart w:name="z39" w:id="32"/>
    <w:p>
      <w:pPr>
        <w:spacing w:after="0"/>
        <w:ind w:left="0"/>
        <w:jc w:val="both"/>
      </w:pPr>
      <w:r>
        <w:rPr>
          <w:rFonts w:ascii="Times New Roman"/>
          <w:b w:val="false"/>
          <w:i w:val="false"/>
          <w:color w:val="000000"/>
          <w:sz w:val="28"/>
        </w:rPr>
        <w:t>
      16) на отдых;</w:t>
      </w:r>
    </w:p>
    <w:bookmarkEnd w:id="32"/>
    <w:bookmarkStart w:name="z40" w:id="33"/>
    <w:p>
      <w:pPr>
        <w:spacing w:after="0"/>
        <w:ind w:left="0"/>
        <w:jc w:val="both"/>
      </w:pPr>
      <w:r>
        <w:rPr>
          <w:rFonts w:ascii="Times New Roman"/>
          <w:b w:val="false"/>
          <w:i w:val="false"/>
          <w:color w:val="000000"/>
          <w:sz w:val="28"/>
        </w:rPr>
        <w:t>
      17) на осуществление преподавательской, научной или иной творческой деятельности.</w:t>
      </w:r>
    </w:p>
    <w:bookmarkEnd w:id="33"/>
    <w:bookmarkStart w:name="z41" w:id="34"/>
    <w:p>
      <w:pPr>
        <w:spacing w:after="0"/>
        <w:ind w:left="0"/>
        <w:jc w:val="both"/>
      </w:pPr>
      <w:r>
        <w:rPr>
          <w:rFonts w:ascii="Times New Roman"/>
          <w:b w:val="false"/>
          <w:i w:val="false"/>
          <w:color w:val="000000"/>
          <w:sz w:val="28"/>
        </w:rPr>
        <w:t>
      Иные права военнослужащих могут устанавливаться законами Республики Казахстан и актами Президента Республики Казахстан.";</w:t>
      </w:r>
    </w:p>
    <w:bookmarkEnd w:id="34"/>
    <w:bookmarkStart w:name="z42" w:id="35"/>
    <w:p>
      <w:pPr>
        <w:spacing w:after="0"/>
        <w:ind w:left="0"/>
        <w:jc w:val="both"/>
      </w:pPr>
      <w:r>
        <w:rPr>
          <w:rFonts w:ascii="Times New Roman"/>
          <w:b w:val="false"/>
          <w:i w:val="false"/>
          <w:color w:val="000000"/>
          <w:sz w:val="28"/>
        </w:rPr>
        <w:t xml:space="preserve">
      подпункт 4) части первой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5"/>
    <w:bookmarkStart w:name="z43" w:id="36"/>
    <w:p>
      <w:pPr>
        <w:spacing w:after="0"/>
        <w:ind w:left="0"/>
        <w:jc w:val="both"/>
      </w:pPr>
      <w:r>
        <w:rPr>
          <w:rFonts w:ascii="Times New Roman"/>
          <w:b w:val="false"/>
          <w:i w:val="false"/>
          <w:color w:val="000000"/>
          <w:sz w:val="28"/>
        </w:rPr>
        <w:t>
      "4) задержания лица, совершившего уголовное правонарушение, оказывающего вооруженное сопротивление либо застигнутого при совершении тяжкого, особо тяжкого преступления, а также вооруженного лица, отказывающегося выполнить законные требования о сдаче оружия, если иными способами и средствами преодолеть сопротивление, задержать преступника или изъять оружие невозможно;";</w:t>
      </w:r>
    </w:p>
    <w:bookmarkEnd w:id="36"/>
    <w:bookmarkStart w:name="z4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в части первой:</w:t>
      </w:r>
    </w:p>
    <w:bookmarkEnd w:id="38"/>
    <w:bookmarkStart w:name="z46" w:id="39"/>
    <w:p>
      <w:pPr>
        <w:spacing w:after="0"/>
        <w:ind w:left="0"/>
        <w:jc w:val="both"/>
      </w:pPr>
      <w:r>
        <w:rPr>
          <w:rFonts w:ascii="Times New Roman"/>
          <w:b w:val="false"/>
          <w:i w:val="false"/>
          <w:color w:val="000000"/>
          <w:sz w:val="28"/>
        </w:rPr>
        <w:t>
      подпункт 1) изложить в следующей редакции:</w:t>
      </w:r>
    </w:p>
    <w:bookmarkEnd w:id="39"/>
    <w:bookmarkStart w:name="z47" w:id="40"/>
    <w:p>
      <w:pPr>
        <w:spacing w:after="0"/>
        <w:ind w:left="0"/>
        <w:jc w:val="both"/>
      </w:pPr>
      <w:r>
        <w:rPr>
          <w:rFonts w:ascii="Times New Roman"/>
          <w:b w:val="false"/>
          <w:i w:val="false"/>
          <w:color w:val="000000"/>
          <w:sz w:val="28"/>
        </w:rPr>
        <w:t>
      "1) соблюдать Конституцию и другие нормативные правовые акты Республики Казахстан, а также требования общевоинских уставов;";</w:t>
      </w:r>
    </w:p>
    <w:bookmarkEnd w:id="40"/>
    <w:bookmarkStart w:name="z48" w:id="41"/>
    <w:p>
      <w:pPr>
        <w:spacing w:after="0"/>
        <w:ind w:left="0"/>
        <w:jc w:val="both"/>
      </w:pPr>
      <w:r>
        <w:rPr>
          <w:rFonts w:ascii="Times New Roman"/>
          <w:b w:val="false"/>
          <w:i w:val="false"/>
          <w:color w:val="000000"/>
          <w:sz w:val="28"/>
        </w:rPr>
        <w:t>
      дополнить подпунктом 3-1) следующего содержания:</w:t>
      </w:r>
    </w:p>
    <w:bookmarkEnd w:id="41"/>
    <w:bookmarkStart w:name="z49" w:id="42"/>
    <w:p>
      <w:pPr>
        <w:spacing w:after="0"/>
        <w:ind w:left="0"/>
        <w:jc w:val="both"/>
      </w:pPr>
      <w:r>
        <w:rPr>
          <w:rFonts w:ascii="Times New Roman"/>
          <w:b w:val="false"/>
          <w:i w:val="false"/>
          <w:color w:val="000000"/>
          <w:sz w:val="28"/>
        </w:rPr>
        <w:t>
      "3-1) выполнить решение руководителя уполномоченного органа о его ротации в порядке и сроки, определяемые Правилами прохождения воинской службы;";</w:t>
      </w:r>
    </w:p>
    <w:bookmarkEnd w:id="42"/>
    <w:bookmarkStart w:name="z50" w:id="43"/>
    <w:p>
      <w:pPr>
        <w:spacing w:after="0"/>
        <w:ind w:left="0"/>
        <w:jc w:val="both"/>
      </w:pPr>
      <w:r>
        <w:rPr>
          <w:rFonts w:ascii="Times New Roman"/>
          <w:b w:val="false"/>
          <w:i w:val="false"/>
          <w:color w:val="000000"/>
          <w:sz w:val="28"/>
        </w:rPr>
        <w:t>
      подпункт 7) изложить в следующей редакции:</w:t>
      </w:r>
    </w:p>
    <w:bookmarkEnd w:id="43"/>
    <w:bookmarkStart w:name="z51" w:id="44"/>
    <w:p>
      <w:pPr>
        <w:spacing w:after="0"/>
        <w:ind w:left="0"/>
        <w:jc w:val="both"/>
      </w:pPr>
      <w:r>
        <w:rPr>
          <w:rFonts w:ascii="Times New Roman"/>
          <w:b w:val="false"/>
          <w:i w:val="false"/>
          <w:color w:val="000000"/>
          <w:sz w:val="28"/>
        </w:rPr>
        <w:t>
      "7) уметь применять вверенные ему оружие, вооружение и военную технику, обеспечивать их сохранность и правильную эксплуатацию;";</w:t>
      </w:r>
    </w:p>
    <w:bookmarkEnd w:id="44"/>
    <w:bookmarkStart w:name="z52" w:id="45"/>
    <w:p>
      <w:pPr>
        <w:spacing w:after="0"/>
        <w:ind w:left="0"/>
        <w:jc w:val="both"/>
      </w:pPr>
      <w:r>
        <w:rPr>
          <w:rFonts w:ascii="Times New Roman"/>
          <w:b w:val="false"/>
          <w:i w:val="false"/>
          <w:color w:val="000000"/>
          <w:sz w:val="28"/>
        </w:rPr>
        <w:t>
      дополнить подпунктом 7-1) следующего содержания:</w:t>
      </w:r>
    </w:p>
    <w:bookmarkEnd w:id="45"/>
    <w:bookmarkStart w:name="z53" w:id="46"/>
    <w:p>
      <w:pPr>
        <w:spacing w:after="0"/>
        <w:ind w:left="0"/>
        <w:jc w:val="both"/>
      </w:pPr>
      <w:r>
        <w:rPr>
          <w:rFonts w:ascii="Times New Roman"/>
          <w:b w:val="false"/>
          <w:i w:val="false"/>
          <w:color w:val="000000"/>
          <w:sz w:val="28"/>
        </w:rPr>
        <w:t>
      "7-1) обеспечивать сохранность военного имущества;";</w:t>
      </w:r>
    </w:p>
    <w:bookmarkEnd w:id="46"/>
    <w:bookmarkStart w:name="z54" w:id="47"/>
    <w:p>
      <w:pPr>
        <w:spacing w:after="0"/>
        <w:ind w:left="0"/>
        <w:jc w:val="both"/>
      </w:pPr>
      <w:r>
        <w:rPr>
          <w:rFonts w:ascii="Times New Roman"/>
          <w:b w:val="false"/>
          <w:i w:val="false"/>
          <w:color w:val="000000"/>
          <w:sz w:val="28"/>
        </w:rPr>
        <w:t>
      подпункт 13) изложить в следующей редакции:</w:t>
      </w:r>
    </w:p>
    <w:bookmarkEnd w:id="47"/>
    <w:bookmarkStart w:name="z55" w:id="48"/>
    <w:p>
      <w:pPr>
        <w:spacing w:after="0"/>
        <w:ind w:left="0"/>
        <w:jc w:val="both"/>
      </w:pPr>
      <w:r>
        <w:rPr>
          <w:rFonts w:ascii="Times New Roman"/>
          <w:b w:val="false"/>
          <w:i w:val="false"/>
          <w:color w:val="000000"/>
          <w:sz w:val="28"/>
        </w:rPr>
        <w:t>
      "13) соблюдать требования и выполнять нормативы по физической подготовке, утверждаемые руководителями уполномоченных органов;";</w:t>
      </w:r>
    </w:p>
    <w:bookmarkEnd w:id="48"/>
    <w:bookmarkStart w:name="z56" w:id="49"/>
    <w:p>
      <w:pPr>
        <w:spacing w:after="0"/>
        <w:ind w:left="0"/>
        <w:jc w:val="both"/>
      </w:pPr>
      <w:r>
        <w:rPr>
          <w:rFonts w:ascii="Times New Roman"/>
          <w:b w:val="false"/>
          <w:i w:val="false"/>
          <w:color w:val="000000"/>
          <w:sz w:val="28"/>
        </w:rPr>
        <w:t>
      дополнить подпунктами 14), 15), 16), 17), 18) и 19) следующего содержания:</w:t>
      </w:r>
    </w:p>
    <w:bookmarkEnd w:id="49"/>
    <w:bookmarkStart w:name="z57" w:id="50"/>
    <w:p>
      <w:pPr>
        <w:spacing w:after="0"/>
        <w:ind w:left="0"/>
        <w:jc w:val="both"/>
      </w:pPr>
      <w:r>
        <w:rPr>
          <w:rFonts w:ascii="Times New Roman"/>
          <w:b w:val="false"/>
          <w:i w:val="false"/>
          <w:color w:val="000000"/>
          <w:sz w:val="28"/>
        </w:rPr>
        <w:t>
      "14) соблюдать нормы служебной этики, установленные законодательством Республики Казахстан;</w:t>
      </w:r>
    </w:p>
    <w:bookmarkEnd w:id="50"/>
    <w:bookmarkStart w:name="z58" w:id="51"/>
    <w:p>
      <w:pPr>
        <w:spacing w:after="0"/>
        <w:ind w:left="0"/>
        <w:jc w:val="both"/>
      </w:pPr>
      <w:r>
        <w:rPr>
          <w:rFonts w:ascii="Times New Roman"/>
          <w:b w:val="false"/>
          <w:i w:val="false"/>
          <w:color w:val="000000"/>
          <w:sz w:val="28"/>
        </w:rPr>
        <w:t>
      15) принимать на себя ограничения, установленные законами Республики Казахстан;</w:t>
      </w:r>
    </w:p>
    <w:bookmarkEnd w:id="51"/>
    <w:bookmarkStart w:name="z59" w:id="52"/>
    <w:p>
      <w:pPr>
        <w:spacing w:after="0"/>
        <w:ind w:left="0"/>
        <w:jc w:val="both"/>
      </w:pPr>
      <w:r>
        <w:rPr>
          <w:rFonts w:ascii="Times New Roman"/>
          <w:b w:val="false"/>
          <w:i w:val="false"/>
          <w:color w:val="000000"/>
          <w:sz w:val="28"/>
        </w:rPr>
        <w:t>
      16) подать рапорт в письменной форме и незамедлительно информировать командира (начальника) в случаях, когда частные интересы военнослужащего пересекаются или входят в противоречие с его должностными полномочиями;</w:t>
      </w:r>
    </w:p>
    <w:bookmarkEnd w:id="52"/>
    <w:bookmarkStart w:name="z60" w:id="53"/>
    <w:p>
      <w:pPr>
        <w:spacing w:after="0"/>
        <w:ind w:left="0"/>
        <w:jc w:val="both"/>
      </w:pPr>
      <w:r>
        <w:rPr>
          <w:rFonts w:ascii="Times New Roman"/>
          <w:b w:val="false"/>
          <w:i w:val="false"/>
          <w:color w:val="000000"/>
          <w:sz w:val="28"/>
        </w:rPr>
        <w:t>
      17) не допускать публичных выступлений, причиняющих вред интересам воинской службы;</w:t>
      </w:r>
    </w:p>
    <w:bookmarkEnd w:id="53"/>
    <w:bookmarkStart w:name="z61" w:id="54"/>
    <w:p>
      <w:pPr>
        <w:spacing w:after="0"/>
        <w:ind w:left="0"/>
        <w:jc w:val="both"/>
      </w:pPr>
      <w:r>
        <w:rPr>
          <w:rFonts w:ascii="Times New Roman"/>
          <w:b w:val="false"/>
          <w:i w:val="false"/>
          <w:color w:val="000000"/>
          <w:sz w:val="28"/>
        </w:rPr>
        <w:t>
      18) незамедлительно в письменной форме информировать командира (начальника) о:</w:t>
      </w:r>
    </w:p>
    <w:bookmarkEnd w:id="54"/>
    <w:bookmarkStart w:name="z62" w:id="55"/>
    <w:p>
      <w:pPr>
        <w:spacing w:after="0"/>
        <w:ind w:left="0"/>
        <w:jc w:val="both"/>
      </w:pPr>
      <w:r>
        <w:rPr>
          <w:rFonts w:ascii="Times New Roman"/>
          <w:b w:val="false"/>
          <w:i w:val="false"/>
          <w:color w:val="000000"/>
          <w:sz w:val="28"/>
        </w:rPr>
        <w:t>
      намерении принять гражданство иностранного государства;</w:t>
      </w:r>
    </w:p>
    <w:bookmarkEnd w:id="55"/>
    <w:bookmarkStart w:name="z63" w:id="56"/>
    <w:p>
      <w:pPr>
        <w:spacing w:after="0"/>
        <w:ind w:left="0"/>
        <w:jc w:val="both"/>
      </w:pPr>
      <w:r>
        <w:rPr>
          <w:rFonts w:ascii="Times New Roman"/>
          <w:b w:val="false"/>
          <w:i w:val="false"/>
          <w:color w:val="000000"/>
          <w:sz w:val="28"/>
        </w:rPr>
        <w:t>
      подаче заявления о выходе из гражданства Республики Казахстан;</w:t>
      </w:r>
    </w:p>
    <w:bookmarkEnd w:id="56"/>
    <w:bookmarkStart w:name="z64" w:id="57"/>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ему известно;</w:t>
      </w:r>
    </w:p>
    <w:bookmarkEnd w:id="57"/>
    <w:bookmarkStart w:name="z65" w:id="58"/>
    <w:p>
      <w:pPr>
        <w:spacing w:after="0"/>
        <w:ind w:left="0"/>
        <w:jc w:val="both"/>
      </w:pPr>
      <w:r>
        <w:rPr>
          <w:rFonts w:ascii="Times New Roman"/>
          <w:b w:val="false"/>
          <w:i w:val="false"/>
          <w:color w:val="000000"/>
          <w:sz w:val="28"/>
        </w:rPr>
        <w:t>
      19) при увольнении с воинской службы по отрицательным мотивам, служебному несоответствию, выявившемуся по итогам аттестации, в связи с прекращением гражданства Республики Казахстан возместить государству в порядке, определенном первым руководителем уполномоченного государственного органа:</w:t>
      </w:r>
    </w:p>
    <w:bookmarkEnd w:id="58"/>
    <w:bookmarkStart w:name="z66" w:id="59"/>
    <w:p>
      <w:pPr>
        <w:spacing w:after="0"/>
        <w:ind w:left="0"/>
        <w:jc w:val="both"/>
      </w:pPr>
      <w:r>
        <w:rPr>
          <w:rFonts w:ascii="Times New Roman"/>
          <w:b w:val="false"/>
          <w:i w:val="false"/>
          <w:color w:val="000000"/>
          <w:sz w:val="28"/>
        </w:rPr>
        <w:t>
      деньги, затраченные на его обучение в военном, специальном учебном заведении, в том числе в иностранном государстве, повышение квалификации, курсовую подготовку, переподготовку по военно-техническим и иным специальностям;</w:t>
      </w:r>
    </w:p>
    <w:bookmarkEnd w:id="59"/>
    <w:bookmarkStart w:name="z67" w:id="60"/>
    <w:p>
      <w:pPr>
        <w:spacing w:after="0"/>
        <w:ind w:left="0"/>
        <w:jc w:val="both"/>
      </w:pPr>
      <w:r>
        <w:rPr>
          <w:rFonts w:ascii="Times New Roman"/>
          <w:b w:val="false"/>
          <w:i w:val="false"/>
          <w:color w:val="000000"/>
          <w:sz w:val="28"/>
        </w:rPr>
        <w:t>
      деньги, эквивалентные сумме заключенного договора между Республикой Казахстан и страной обучения.";</w:t>
      </w:r>
    </w:p>
    <w:bookmarkEnd w:id="60"/>
    <w:bookmarkStart w:name="z68" w:id="6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61"/>
    <w:bookmarkStart w:name="z69" w:id="62"/>
    <w:p>
      <w:pPr>
        <w:spacing w:after="0"/>
        <w:ind w:left="0"/>
        <w:jc w:val="both"/>
      </w:pPr>
      <w:r>
        <w:rPr>
          <w:rFonts w:ascii="Times New Roman"/>
          <w:b w:val="false"/>
          <w:i w:val="false"/>
          <w:color w:val="000000"/>
          <w:sz w:val="28"/>
        </w:rPr>
        <w:t>
      "Языком работы и делопроизводства в Вооруженных Силах является государственный язык, наравне с казахским официально употребляется русский язык.";</w:t>
      </w:r>
    </w:p>
    <w:bookmarkEnd w:id="62"/>
    <w:bookmarkStart w:name="z70" w:id="6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63"/>
    <w:bookmarkStart w:name="z71" w:id="64"/>
    <w:p>
      <w:pPr>
        <w:spacing w:after="0"/>
        <w:ind w:left="0"/>
        <w:jc w:val="both"/>
      </w:pPr>
      <w:r>
        <w:rPr>
          <w:rFonts w:ascii="Times New Roman"/>
          <w:b w:val="false"/>
          <w:i w:val="false"/>
          <w:color w:val="000000"/>
          <w:sz w:val="28"/>
        </w:rPr>
        <w:t>
      "3) проходить медицинские осмотры и медицинское освидетельствование в соответствии с законодательством Республики Казахстан о воинской службе и статусе военнослужащих;";</w:t>
      </w:r>
    </w:p>
    <w:bookmarkEnd w:id="64"/>
    <w:bookmarkStart w:name="z72" w:id="6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65"/>
    <w:bookmarkStart w:name="z73" w:id="66"/>
    <w:p>
      <w:pPr>
        <w:spacing w:after="0"/>
        <w:ind w:left="0"/>
        <w:jc w:val="both"/>
      </w:pPr>
      <w:r>
        <w:rPr>
          <w:rFonts w:ascii="Times New Roman"/>
          <w:b w:val="false"/>
          <w:i w:val="false"/>
          <w:color w:val="000000"/>
          <w:sz w:val="28"/>
        </w:rPr>
        <w:t>
      "29. При обеспечении безопасности воинской службы командир (начальник):";</w:t>
      </w:r>
    </w:p>
    <w:bookmarkEnd w:id="66"/>
    <w:bookmarkStart w:name="z74" w:id="6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67"/>
    <w:bookmarkStart w:name="z75" w:id="68"/>
    <w:p>
      <w:pPr>
        <w:spacing w:after="0"/>
        <w:ind w:left="0"/>
        <w:jc w:val="both"/>
      </w:pPr>
      <w:r>
        <w:rPr>
          <w:rFonts w:ascii="Times New Roman"/>
          <w:b w:val="false"/>
          <w:i w:val="false"/>
          <w:color w:val="000000"/>
          <w:sz w:val="28"/>
        </w:rPr>
        <w:t>
      "30. Для достижения безопасности воинской службы командир (начальник) обязан:";</w:t>
      </w:r>
    </w:p>
    <w:bookmarkEnd w:id="68"/>
    <w:bookmarkStart w:name="z7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w:t>
      </w:r>
    </w:p>
    <w:bookmarkEnd w:id="69"/>
    <w:bookmarkStart w:name="z77" w:id="70"/>
    <w:p>
      <w:pPr>
        <w:spacing w:after="0"/>
        <w:ind w:left="0"/>
        <w:jc w:val="both"/>
      </w:pPr>
      <w:r>
        <w:rPr>
          <w:rFonts w:ascii="Times New Roman"/>
          <w:b w:val="false"/>
          <w:i w:val="false"/>
          <w:color w:val="000000"/>
          <w:sz w:val="28"/>
        </w:rPr>
        <w:t>
      абзац первый изложить в следующей редакции:</w:t>
      </w:r>
    </w:p>
    <w:bookmarkEnd w:id="70"/>
    <w:bookmarkStart w:name="z78" w:id="71"/>
    <w:p>
      <w:pPr>
        <w:spacing w:after="0"/>
        <w:ind w:left="0"/>
        <w:jc w:val="both"/>
      </w:pPr>
      <w:r>
        <w:rPr>
          <w:rFonts w:ascii="Times New Roman"/>
          <w:b w:val="false"/>
          <w:i w:val="false"/>
          <w:color w:val="000000"/>
          <w:sz w:val="28"/>
        </w:rPr>
        <w:t>
      "42. Командир (начальник) обязан поддерживать в исправном состоянии и сохранности вооружение и военную технику, другие материальные средства, организовывать техническое, материальное, военно-медицинское (медицинское), финансовое, социально-правовое и бытовое обеспечение:";</w:t>
      </w:r>
    </w:p>
    <w:bookmarkEnd w:id="71"/>
    <w:bookmarkStart w:name="z79" w:id="72"/>
    <w:p>
      <w:pPr>
        <w:spacing w:after="0"/>
        <w:ind w:left="0"/>
        <w:jc w:val="both"/>
      </w:pPr>
      <w:r>
        <w:rPr>
          <w:rFonts w:ascii="Times New Roman"/>
          <w:b w:val="false"/>
          <w:i w:val="false"/>
          <w:color w:val="000000"/>
          <w:sz w:val="28"/>
        </w:rPr>
        <w:t>
      подпункт 8) изложить в следующей редакции:</w:t>
      </w:r>
    </w:p>
    <w:bookmarkEnd w:id="72"/>
    <w:bookmarkStart w:name="z80" w:id="73"/>
    <w:p>
      <w:pPr>
        <w:spacing w:after="0"/>
        <w:ind w:left="0"/>
        <w:jc w:val="both"/>
      </w:pPr>
      <w:r>
        <w:rPr>
          <w:rFonts w:ascii="Times New Roman"/>
          <w:b w:val="false"/>
          <w:i w:val="false"/>
          <w:color w:val="000000"/>
          <w:sz w:val="28"/>
        </w:rPr>
        <w:t>
      "8) принимать меры по сохранению и укреплению здоровья военнослужащих, совершенствованию военно-медицинского (медицинского) обеспечения личного состава;";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82" w:id="74"/>
    <w:p>
      <w:pPr>
        <w:spacing w:after="0"/>
        <w:ind w:left="0"/>
        <w:jc w:val="both"/>
      </w:pPr>
      <w:r>
        <w:rPr>
          <w:rFonts w:ascii="Times New Roman"/>
          <w:b w:val="false"/>
          <w:i w:val="false"/>
          <w:color w:val="000000"/>
          <w:sz w:val="28"/>
        </w:rPr>
        <w:t>
      "47. Командир воинской части (руководитель государственного учреждения) в случае своего временного отсутствия возлагает временное исполнение обязанностей на одного из своих заместителей, при их отсутствии – на другое должностное лицо.";</w:t>
      </w:r>
    </w:p>
    <w:bookmarkEnd w:id="74"/>
    <w:bookmarkStart w:name="z83" w:id="75"/>
    <w:p>
      <w:pPr>
        <w:spacing w:after="0"/>
        <w:ind w:left="0"/>
        <w:jc w:val="both"/>
      </w:pPr>
      <w:r>
        <w:rPr>
          <w:rFonts w:ascii="Times New Roman"/>
          <w:b w:val="false"/>
          <w:i w:val="false"/>
          <w:color w:val="000000"/>
          <w:sz w:val="28"/>
        </w:rPr>
        <w:t>
      части третью и четвертую пункта 56 исключить;</w:t>
      </w:r>
    </w:p>
    <w:bookmarkEnd w:id="75"/>
    <w:bookmarkStart w:name="z84" w:id="7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63</w:t>
      </w:r>
      <w:r>
        <w:rPr>
          <w:rFonts w:ascii="Times New Roman"/>
          <w:b w:val="false"/>
          <w:i w:val="false"/>
          <w:color w:val="000000"/>
          <w:sz w:val="28"/>
        </w:rPr>
        <w:t>:</w:t>
      </w:r>
    </w:p>
    <w:bookmarkEnd w:id="76"/>
    <w:bookmarkStart w:name="z85" w:id="77"/>
    <w:p>
      <w:pPr>
        <w:spacing w:after="0"/>
        <w:ind w:left="0"/>
        <w:jc w:val="both"/>
      </w:pPr>
      <w:r>
        <w:rPr>
          <w:rFonts w:ascii="Times New Roman"/>
          <w:b w:val="false"/>
          <w:i w:val="false"/>
          <w:color w:val="000000"/>
          <w:sz w:val="28"/>
        </w:rPr>
        <w:t>
      подпункт 7) исключить;</w:t>
      </w:r>
    </w:p>
    <w:bookmarkEnd w:id="77"/>
    <w:bookmarkStart w:name="z86" w:id="78"/>
    <w:p>
      <w:pPr>
        <w:spacing w:after="0"/>
        <w:ind w:left="0"/>
        <w:jc w:val="both"/>
      </w:pPr>
      <w:r>
        <w:rPr>
          <w:rFonts w:ascii="Times New Roman"/>
          <w:b w:val="false"/>
          <w:i w:val="false"/>
          <w:color w:val="000000"/>
          <w:sz w:val="28"/>
        </w:rPr>
        <w:t>
      подпункт 13) изложить в следующей редакции:</w:t>
      </w:r>
    </w:p>
    <w:bookmarkEnd w:id="78"/>
    <w:bookmarkStart w:name="z87" w:id="79"/>
    <w:p>
      <w:pPr>
        <w:spacing w:after="0"/>
        <w:ind w:left="0"/>
        <w:jc w:val="both"/>
      </w:pPr>
      <w:r>
        <w:rPr>
          <w:rFonts w:ascii="Times New Roman"/>
          <w:b w:val="false"/>
          <w:i w:val="false"/>
          <w:color w:val="000000"/>
          <w:sz w:val="28"/>
        </w:rPr>
        <w:t>
      "13) снабжение (кроме авиационных частей) вооружением и военной техникой, техническими средствами охраны, пожаротушения и другими приборами, боеприпасами, военно-техническим имуществом;";</w:t>
      </w:r>
    </w:p>
    <w:bookmarkEnd w:id="79"/>
    <w:bookmarkStart w:name="z88" w:id="80"/>
    <w:p>
      <w:pPr>
        <w:spacing w:after="0"/>
        <w:ind w:left="0"/>
        <w:jc w:val="both"/>
      </w:pPr>
      <w:r>
        <w:rPr>
          <w:rFonts w:ascii="Times New Roman"/>
          <w:b w:val="false"/>
          <w:i w:val="false"/>
          <w:color w:val="000000"/>
          <w:sz w:val="28"/>
        </w:rPr>
        <w:t xml:space="preserve">
      подпункт 52) части первой </w:t>
      </w:r>
      <w:r>
        <w:rPr>
          <w:rFonts w:ascii="Times New Roman"/>
          <w:b w:val="false"/>
          <w:i w:val="false"/>
          <w:color w:val="000000"/>
          <w:sz w:val="28"/>
        </w:rPr>
        <w:t>пункта 64</w:t>
      </w:r>
      <w:r>
        <w:rPr>
          <w:rFonts w:ascii="Times New Roman"/>
          <w:b w:val="false"/>
          <w:i w:val="false"/>
          <w:color w:val="000000"/>
          <w:sz w:val="28"/>
        </w:rPr>
        <w:t xml:space="preserve"> исключить;</w:t>
      </w:r>
    </w:p>
    <w:bookmarkEnd w:id="80"/>
    <w:bookmarkStart w:name="z89" w:id="81"/>
    <w:p>
      <w:pPr>
        <w:spacing w:after="0"/>
        <w:ind w:left="0"/>
        <w:jc w:val="both"/>
      </w:pPr>
      <w:r>
        <w:rPr>
          <w:rFonts w:ascii="Times New Roman"/>
          <w:b w:val="false"/>
          <w:i w:val="false"/>
          <w:color w:val="000000"/>
          <w:sz w:val="28"/>
        </w:rPr>
        <w:t xml:space="preserve">
      подпункт 30)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81"/>
    <w:bookmarkStart w:name="z90" w:id="82"/>
    <w:p>
      <w:pPr>
        <w:spacing w:after="0"/>
        <w:ind w:left="0"/>
        <w:jc w:val="both"/>
      </w:pPr>
      <w:r>
        <w:rPr>
          <w:rFonts w:ascii="Times New Roman"/>
          <w:b w:val="false"/>
          <w:i w:val="false"/>
          <w:color w:val="000000"/>
          <w:sz w:val="28"/>
        </w:rPr>
        <w:t>
      "30) контролировать прием, сдачу дел и должности военнослужащими по контракту, офицерами по призыву и гражданским персоналом (работниками), а при обнаружении материального ущерба, причиненного государству, принимать меры по привлечению виновных лиц к ответственности;";</w:t>
      </w:r>
    </w:p>
    <w:bookmarkEnd w:id="82"/>
    <w:bookmarkStart w:name="z91"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92</w:t>
      </w:r>
      <w:r>
        <w:rPr>
          <w:rFonts w:ascii="Times New Roman"/>
          <w:b w:val="false"/>
          <w:i w:val="false"/>
          <w:color w:val="000000"/>
          <w:sz w:val="28"/>
        </w:rPr>
        <w:t>:</w:t>
      </w:r>
    </w:p>
    <w:bookmarkEnd w:id="83"/>
    <w:bookmarkStart w:name="z92" w:id="84"/>
    <w:p>
      <w:pPr>
        <w:spacing w:after="0"/>
        <w:ind w:left="0"/>
        <w:jc w:val="both"/>
      </w:pPr>
      <w:r>
        <w:rPr>
          <w:rFonts w:ascii="Times New Roman"/>
          <w:b w:val="false"/>
          <w:i w:val="false"/>
          <w:color w:val="000000"/>
          <w:sz w:val="28"/>
        </w:rPr>
        <w:t>
      часть первую изложить в следующей редакции:</w:t>
      </w:r>
    </w:p>
    <w:bookmarkEnd w:id="84"/>
    <w:bookmarkStart w:name="z93" w:id="85"/>
    <w:p>
      <w:pPr>
        <w:spacing w:after="0"/>
        <w:ind w:left="0"/>
        <w:jc w:val="both"/>
      </w:pPr>
      <w:r>
        <w:rPr>
          <w:rFonts w:ascii="Times New Roman"/>
          <w:b w:val="false"/>
          <w:i w:val="false"/>
          <w:color w:val="000000"/>
          <w:sz w:val="28"/>
        </w:rPr>
        <w:t>
      "92. Начальник медицинской службы бригады подчиняется командиру бригады и является прямым начальником личного состава медицинской службы.";</w:t>
      </w:r>
    </w:p>
    <w:bookmarkEnd w:id="85"/>
    <w:bookmarkStart w:name="z94" w:id="86"/>
    <w:p>
      <w:pPr>
        <w:spacing w:after="0"/>
        <w:ind w:left="0"/>
        <w:jc w:val="both"/>
      </w:pPr>
      <w:r>
        <w:rPr>
          <w:rFonts w:ascii="Times New Roman"/>
          <w:b w:val="false"/>
          <w:i w:val="false"/>
          <w:color w:val="000000"/>
          <w:sz w:val="28"/>
        </w:rPr>
        <w:t>
      в части второй:</w:t>
      </w:r>
    </w:p>
    <w:bookmarkEnd w:id="86"/>
    <w:bookmarkStart w:name="z95" w:id="87"/>
    <w:p>
      <w:pPr>
        <w:spacing w:after="0"/>
        <w:ind w:left="0"/>
        <w:jc w:val="both"/>
      </w:pPr>
      <w:r>
        <w:rPr>
          <w:rFonts w:ascii="Times New Roman"/>
          <w:b w:val="false"/>
          <w:i w:val="false"/>
          <w:color w:val="000000"/>
          <w:sz w:val="28"/>
        </w:rPr>
        <w:t>
      подпункт 8) изложить в следующей редакции:</w:t>
      </w:r>
    </w:p>
    <w:bookmarkEnd w:id="87"/>
    <w:bookmarkStart w:name="z96" w:id="88"/>
    <w:p>
      <w:pPr>
        <w:spacing w:after="0"/>
        <w:ind w:left="0"/>
        <w:jc w:val="both"/>
      </w:pPr>
      <w:r>
        <w:rPr>
          <w:rFonts w:ascii="Times New Roman"/>
          <w:b w:val="false"/>
          <w:i w:val="false"/>
          <w:color w:val="000000"/>
          <w:sz w:val="28"/>
        </w:rPr>
        <w:t>
      "8) организовывать военно-медицинское (медицинское) обеспечение личного состава в боевой обстановке, на учениях, занятиях, а также при проведении спортивных и других мероприятий;";</w:t>
      </w:r>
    </w:p>
    <w:bookmarkEnd w:id="88"/>
    <w:bookmarkStart w:name="z97" w:id="89"/>
    <w:p>
      <w:pPr>
        <w:spacing w:after="0"/>
        <w:ind w:left="0"/>
        <w:jc w:val="both"/>
      </w:pPr>
      <w:r>
        <w:rPr>
          <w:rFonts w:ascii="Times New Roman"/>
          <w:b w:val="false"/>
          <w:i w:val="false"/>
          <w:color w:val="000000"/>
          <w:sz w:val="28"/>
        </w:rPr>
        <w:t>
      подпункт 15) изложить в следующей редакции:</w:t>
      </w:r>
    </w:p>
    <w:bookmarkEnd w:id="89"/>
    <w:bookmarkStart w:name="z98" w:id="90"/>
    <w:p>
      <w:pPr>
        <w:spacing w:after="0"/>
        <w:ind w:left="0"/>
        <w:jc w:val="both"/>
      </w:pPr>
      <w:r>
        <w:rPr>
          <w:rFonts w:ascii="Times New Roman"/>
          <w:b w:val="false"/>
          <w:i w:val="false"/>
          <w:color w:val="000000"/>
          <w:sz w:val="28"/>
        </w:rPr>
        <w:t>
      "15) представлять командиру бригады медицинские заключения на военнослужащих срочной воинской службы, нуждающихся в диетическом и дополнительном питании;";</w:t>
      </w:r>
    </w:p>
    <w:bookmarkEnd w:id="90"/>
    <w:bookmarkStart w:name="z99" w:id="91"/>
    <w:p>
      <w:pPr>
        <w:spacing w:after="0"/>
        <w:ind w:left="0"/>
        <w:jc w:val="both"/>
      </w:pPr>
      <w:r>
        <w:rPr>
          <w:rFonts w:ascii="Times New Roman"/>
          <w:b w:val="false"/>
          <w:i w:val="false"/>
          <w:color w:val="000000"/>
          <w:sz w:val="28"/>
        </w:rPr>
        <w:t>
      подпункт 25) изложить в следующей редакции:</w:t>
      </w:r>
    </w:p>
    <w:bookmarkEnd w:id="91"/>
    <w:bookmarkStart w:name="z100" w:id="92"/>
    <w:p>
      <w:pPr>
        <w:spacing w:after="0"/>
        <w:ind w:left="0"/>
        <w:jc w:val="both"/>
      </w:pPr>
      <w:r>
        <w:rPr>
          <w:rFonts w:ascii="Times New Roman"/>
          <w:b w:val="false"/>
          <w:i w:val="false"/>
          <w:color w:val="000000"/>
          <w:sz w:val="28"/>
        </w:rPr>
        <w:t>
      "25) об острых отравлениях, инфекционных и других заболеваниях, которые могут отразиться на эпидемическом, санитарно-гигиеническом состоянии, и каждом случае госпитализации военнослужащих вследствие травм немедленно докладывать командиру бригады рапортом.";</w:t>
      </w:r>
    </w:p>
    <w:bookmarkEnd w:id="92"/>
    <w:bookmarkStart w:name="z101" w:id="93"/>
    <w:p>
      <w:pPr>
        <w:spacing w:after="0"/>
        <w:ind w:left="0"/>
        <w:jc w:val="both"/>
      </w:pPr>
      <w:r>
        <w:rPr>
          <w:rFonts w:ascii="Times New Roman"/>
          <w:b w:val="false"/>
          <w:i w:val="false"/>
          <w:color w:val="000000"/>
          <w:sz w:val="28"/>
        </w:rPr>
        <w:t xml:space="preserve">
      подпункт 32) части первой </w:t>
      </w:r>
      <w:r>
        <w:rPr>
          <w:rFonts w:ascii="Times New Roman"/>
          <w:b w:val="false"/>
          <w:i w:val="false"/>
          <w:color w:val="000000"/>
          <w:sz w:val="28"/>
        </w:rPr>
        <w:t>пункта 110</w:t>
      </w:r>
      <w:r>
        <w:rPr>
          <w:rFonts w:ascii="Times New Roman"/>
          <w:b w:val="false"/>
          <w:i w:val="false"/>
          <w:color w:val="000000"/>
          <w:sz w:val="28"/>
        </w:rPr>
        <w:t xml:space="preserve"> исключить;</w:t>
      </w:r>
    </w:p>
    <w:bookmarkEnd w:id="93"/>
    <w:bookmarkStart w:name="z102" w:id="94"/>
    <w:p>
      <w:pPr>
        <w:spacing w:after="0"/>
        <w:ind w:left="0"/>
        <w:jc w:val="both"/>
      </w:pPr>
      <w:r>
        <w:rPr>
          <w:rFonts w:ascii="Times New Roman"/>
          <w:b w:val="false"/>
          <w:i w:val="false"/>
          <w:color w:val="000000"/>
          <w:sz w:val="28"/>
        </w:rPr>
        <w:t xml:space="preserve">
      подпункт 20) части первой </w:t>
      </w:r>
      <w:r>
        <w:rPr>
          <w:rFonts w:ascii="Times New Roman"/>
          <w:b w:val="false"/>
          <w:i w:val="false"/>
          <w:color w:val="000000"/>
          <w:sz w:val="28"/>
        </w:rPr>
        <w:t>пункта 112</w:t>
      </w:r>
      <w:r>
        <w:rPr>
          <w:rFonts w:ascii="Times New Roman"/>
          <w:b w:val="false"/>
          <w:i w:val="false"/>
          <w:color w:val="000000"/>
          <w:sz w:val="28"/>
        </w:rPr>
        <w:t xml:space="preserve"> исключить;</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104" w:id="95"/>
    <w:p>
      <w:pPr>
        <w:spacing w:after="0"/>
        <w:ind w:left="0"/>
        <w:jc w:val="both"/>
      </w:pPr>
      <w:r>
        <w:rPr>
          <w:rFonts w:ascii="Times New Roman"/>
          <w:b w:val="false"/>
          <w:i w:val="false"/>
          <w:color w:val="000000"/>
          <w:sz w:val="28"/>
        </w:rPr>
        <w:t>
      "135. Старший техник (техник) роты (пограничного отдела, отделения (заставы) в мирное и военное время отвечает за: техническую исправность вооружения и военной техники, боеприпасов и приборов, их сохранность и правильную эксплуатацию, своевременное техническое обслуживание, хранение, эвакуацию и ремонт, техническую подготовку личного состава роты по своей специальности; принятие антикоррупционных мер.</w:t>
      </w:r>
    </w:p>
    <w:bookmarkEnd w:id="95"/>
    <w:bookmarkStart w:name="z105" w:id="96"/>
    <w:p>
      <w:pPr>
        <w:spacing w:after="0"/>
        <w:ind w:left="0"/>
        <w:jc w:val="both"/>
      </w:pPr>
      <w:r>
        <w:rPr>
          <w:rFonts w:ascii="Times New Roman"/>
          <w:b w:val="false"/>
          <w:i w:val="false"/>
          <w:color w:val="000000"/>
          <w:sz w:val="28"/>
        </w:rPr>
        <w:t>
      Старший техник (техник) роты (пограничного отдела, отделения (заставы) является прямым начальником для сержантов и солдат роты, кроме сержанта и старшины роты (пограничного отдела, отделения (заставы).";</w:t>
      </w:r>
    </w:p>
    <w:bookmarkEnd w:id="96"/>
    <w:bookmarkStart w:name="z106"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136</w:t>
      </w:r>
      <w:r>
        <w:rPr>
          <w:rFonts w:ascii="Times New Roman"/>
          <w:b w:val="false"/>
          <w:i w:val="false"/>
          <w:color w:val="000000"/>
          <w:sz w:val="28"/>
        </w:rPr>
        <w:t>:</w:t>
      </w:r>
    </w:p>
    <w:bookmarkEnd w:id="97"/>
    <w:bookmarkStart w:name="z107" w:id="98"/>
    <w:p>
      <w:pPr>
        <w:spacing w:after="0"/>
        <w:ind w:left="0"/>
        <w:jc w:val="both"/>
      </w:pPr>
      <w:r>
        <w:rPr>
          <w:rFonts w:ascii="Times New Roman"/>
          <w:b w:val="false"/>
          <w:i w:val="false"/>
          <w:color w:val="000000"/>
          <w:sz w:val="28"/>
        </w:rPr>
        <w:t>
      абзац первый изложить в следующей редакции:</w:t>
      </w:r>
    </w:p>
    <w:bookmarkEnd w:id="98"/>
    <w:bookmarkStart w:name="z108" w:id="99"/>
    <w:p>
      <w:pPr>
        <w:spacing w:after="0"/>
        <w:ind w:left="0"/>
        <w:jc w:val="both"/>
      </w:pPr>
      <w:r>
        <w:rPr>
          <w:rFonts w:ascii="Times New Roman"/>
          <w:b w:val="false"/>
          <w:i w:val="false"/>
          <w:color w:val="000000"/>
          <w:sz w:val="28"/>
        </w:rPr>
        <w:t>
      "136. Старший техник (техник) роты (пограничного отдела, отделения (заставы) обязан:";</w:t>
      </w:r>
    </w:p>
    <w:bookmarkEnd w:id="99"/>
    <w:bookmarkStart w:name="z109" w:id="100"/>
    <w:p>
      <w:pPr>
        <w:spacing w:after="0"/>
        <w:ind w:left="0"/>
        <w:jc w:val="both"/>
      </w:pPr>
      <w:r>
        <w:rPr>
          <w:rFonts w:ascii="Times New Roman"/>
          <w:b w:val="false"/>
          <w:i w:val="false"/>
          <w:color w:val="000000"/>
          <w:sz w:val="28"/>
        </w:rPr>
        <w:t>
      часть вторую изложить в следующей редакции:</w:t>
      </w:r>
    </w:p>
    <w:bookmarkEnd w:id="100"/>
    <w:bookmarkStart w:name="z110" w:id="101"/>
    <w:p>
      <w:pPr>
        <w:spacing w:after="0"/>
        <w:ind w:left="0"/>
        <w:jc w:val="both"/>
      </w:pPr>
      <w:r>
        <w:rPr>
          <w:rFonts w:ascii="Times New Roman"/>
          <w:b w:val="false"/>
          <w:i w:val="false"/>
          <w:color w:val="000000"/>
          <w:sz w:val="28"/>
        </w:rPr>
        <w:t>
      "В подразделениях, где не предусмотрена воинская должность старшины роты (пограничного отдела, отделения (заставы), на старшего техника (техника) роты (пограничного отдела, отделения (заставы) возлагаются дополнительные обязанности:";</w:t>
      </w:r>
    </w:p>
    <w:bookmarkEnd w:id="101"/>
    <w:bookmarkStart w:name="z111" w:id="102"/>
    <w:p>
      <w:pPr>
        <w:spacing w:after="0"/>
        <w:ind w:left="0"/>
        <w:jc w:val="both"/>
      </w:pPr>
      <w:r>
        <w:rPr>
          <w:rFonts w:ascii="Times New Roman"/>
          <w:b w:val="false"/>
          <w:i w:val="false"/>
          <w:color w:val="000000"/>
          <w:sz w:val="28"/>
        </w:rPr>
        <w:t>
      заголовок подраздела "Старшина роты" изложить в следующей редакции:</w:t>
      </w:r>
    </w:p>
    <w:bookmarkEnd w:id="102"/>
    <w:bookmarkStart w:name="z112" w:id="103"/>
    <w:p>
      <w:pPr>
        <w:spacing w:after="0"/>
        <w:ind w:left="0"/>
        <w:jc w:val="both"/>
      </w:pPr>
      <w:r>
        <w:rPr>
          <w:rFonts w:ascii="Times New Roman"/>
          <w:b w:val="false"/>
          <w:i w:val="false"/>
          <w:color w:val="000000"/>
          <w:sz w:val="28"/>
        </w:rPr>
        <w:t>
      "Старшина роты (пограничного отдела, отделения (заставы)";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114" w:id="104"/>
    <w:p>
      <w:pPr>
        <w:spacing w:after="0"/>
        <w:ind w:left="0"/>
        <w:jc w:val="both"/>
      </w:pPr>
      <w:r>
        <w:rPr>
          <w:rFonts w:ascii="Times New Roman"/>
          <w:b w:val="false"/>
          <w:i w:val="false"/>
          <w:color w:val="000000"/>
          <w:sz w:val="28"/>
        </w:rPr>
        <w:t>
      "137. Старшина роты (пограничного отдела, отделения (заставы) в мирное и военное время отвечает за: поддержание воинской дисциплины солдат, сержантов и уставного внутреннего порядка в роте; соблюдение правил несения службы солдатами и сержантами в суточном наряде по роте; учет, сохранность оружия, боеприпасов и другого имущества роты, а также личных вещей военнослужащих, находящихся в кладовой; внешний вид солдат и сержантов роты; принятие антикоррупционных мер.</w:t>
      </w:r>
    </w:p>
    <w:bookmarkEnd w:id="104"/>
    <w:bookmarkStart w:name="z115" w:id="105"/>
    <w:p>
      <w:pPr>
        <w:spacing w:after="0"/>
        <w:ind w:left="0"/>
        <w:jc w:val="both"/>
      </w:pPr>
      <w:r>
        <w:rPr>
          <w:rFonts w:ascii="Times New Roman"/>
          <w:b w:val="false"/>
          <w:i w:val="false"/>
          <w:color w:val="000000"/>
          <w:sz w:val="28"/>
        </w:rPr>
        <w:t>
      В подразделениях, где по штату не предусмотрена должность сержанта роты – инструктора по боевой и физической подготовке, за содержание и совершенствование учебной материально-технической базы отвечает старшина роты (пограничного отдела, отделения (заставы).</w:t>
      </w:r>
    </w:p>
    <w:bookmarkEnd w:id="105"/>
    <w:bookmarkStart w:name="z116" w:id="106"/>
    <w:p>
      <w:pPr>
        <w:spacing w:after="0"/>
        <w:ind w:left="0"/>
        <w:jc w:val="both"/>
      </w:pPr>
      <w:r>
        <w:rPr>
          <w:rFonts w:ascii="Times New Roman"/>
          <w:b w:val="false"/>
          <w:i w:val="false"/>
          <w:color w:val="000000"/>
          <w:sz w:val="28"/>
        </w:rPr>
        <w:t>
      Он подчиняется командиру роты (начальнику пограничного отдела, отделения (заставы), является непосредственным организатором внутреннего порядка в расположении роты и прямым начальником сержантов и солдат роты, кроме сержанта роты и старшего техника (техника) роты (пограничного отдела, отделения (заставы).";</w:t>
      </w:r>
    </w:p>
    <w:bookmarkEnd w:id="106"/>
    <w:bookmarkStart w:name="z117" w:id="10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138</w:t>
      </w:r>
      <w:r>
        <w:rPr>
          <w:rFonts w:ascii="Times New Roman"/>
          <w:b w:val="false"/>
          <w:i w:val="false"/>
          <w:color w:val="000000"/>
          <w:sz w:val="28"/>
        </w:rPr>
        <w:t xml:space="preserve"> изложить в следующей редакции:</w:t>
      </w:r>
    </w:p>
    <w:bookmarkEnd w:id="107"/>
    <w:bookmarkStart w:name="z118" w:id="108"/>
    <w:p>
      <w:pPr>
        <w:spacing w:after="0"/>
        <w:ind w:left="0"/>
        <w:jc w:val="both"/>
      </w:pPr>
      <w:r>
        <w:rPr>
          <w:rFonts w:ascii="Times New Roman"/>
          <w:b w:val="false"/>
          <w:i w:val="false"/>
          <w:color w:val="000000"/>
          <w:sz w:val="28"/>
        </w:rPr>
        <w:t>
      "138. Старшина роты (пограничного отдела, отделения (заставы) обязан:";</w:t>
      </w:r>
    </w:p>
    <w:bookmarkEnd w:id="108"/>
    <w:bookmarkStart w:name="z119"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159</w:t>
      </w:r>
      <w:r>
        <w:rPr>
          <w:rFonts w:ascii="Times New Roman"/>
          <w:b w:val="false"/>
          <w:i w:val="false"/>
          <w:color w:val="000000"/>
          <w:sz w:val="28"/>
        </w:rPr>
        <w:t>:</w:t>
      </w:r>
    </w:p>
    <w:bookmarkEnd w:id="109"/>
    <w:bookmarkStart w:name="z120" w:id="110"/>
    <w:p>
      <w:pPr>
        <w:spacing w:after="0"/>
        <w:ind w:left="0"/>
        <w:jc w:val="both"/>
      </w:pPr>
      <w:r>
        <w:rPr>
          <w:rFonts w:ascii="Times New Roman"/>
          <w:b w:val="false"/>
          <w:i w:val="false"/>
          <w:color w:val="000000"/>
          <w:sz w:val="28"/>
        </w:rPr>
        <w:t>
      часть пятую изложить в следующей редакции:</w:t>
      </w:r>
    </w:p>
    <w:bookmarkEnd w:id="110"/>
    <w:bookmarkStart w:name="z121" w:id="111"/>
    <w:p>
      <w:pPr>
        <w:spacing w:after="0"/>
        <w:ind w:left="0"/>
        <w:jc w:val="both"/>
      </w:pPr>
      <w:r>
        <w:rPr>
          <w:rFonts w:ascii="Times New Roman"/>
          <w:b w:val="false"/>
          <w:i w:val="false"/>
          <w:color w:val="000000"/>
          <w:sz w:val="28"/>
        </w:rPr>
        <w:t>
      "Начальники и старшие обращаясь по службе к подчиненным и младшим, называют их по воинскому званию и фамилии или только по воинскому званию.";</w:t>
      </w:r>
    </w:p>
    <w:bookmarkEnd w:id="111"/>
    <w:bookmarkStart w:name="z122" w:id="112"/>
    <w:p>
      <w:pPr>
        <w:spacing w:after="0"/>
        <w:ind w:left="0"/>
        <w:jc w:val="both"/>
      </w:pPr>
      <w:r>
        <w:rPr>
          <w:rFonts w:ascii="Times New Roman"/>
          <w:b w:val="false"/>
          <w:i w:val="false"/>
          <w:color w:val="000000"/>
          <w:sz w:val="28"/>
        </w:rPr>
        <w:t>
      часть восьмую изложить в следующей редакции:</w:t>
      </w:r>
    </w:p>
    <w:bookmarkEnd w:id="112"/>
    <w:bookmarkStart w:name="z123" w:id="113"/>
    <w:p>
      <w:pPr>
        <w:spacing w:after="0"/>
        <w:ind w:left="0"/>
        <w:jc w:val="both"/>
      </w:pPr>
      <w:r>
        <w:rPr>
          <w:rFonts w:ascii="Times New Roman"/>
          <w:b w:val="false"/>
          <w:i w:val="false"/>
          <w:color w:val="000000"/>
          <w:sz w:val="28"/>
        </w:rPr>
        <w:t>
      "Военнослужащие обращаются к курсантам (учащимся) военных учебных заведений, не имеющим воинских званий сержантского состава, а также курсантам учебных воинских частей (подразделений) на "Вы", называя их "Курсант" или "Курсант" с добавлением фамилии. Например: "Курсант Калиев".";</w:t>
      </w:r>
    </w:p>
    <w:bookmarkEnd w:id="113"/>
    <w:bookmarkStart w:name="z124" w:id="1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164</w:t>
      </w:r>
      <w:r>
        <w:rPr>
          <w:rFonts w:ascii="Times New Roman"/>
          <w:b w:val="false"/>
          <w:i w:val="false"/>
          <w:color w:val="000000"/>
          <w:sz w:val="28"/>
        </w:rPr>
        <w:t xml:space="preserve"> изложить в следующей редакции:</w:t>
      </w:r>
    </w:p>
    <w:bookmarkEnd w:id="114"/>
    <w:bookmarkStart w:name="z125" w:id="115"/>
    <w:p>
      <w:pPr>
        <w:spacing w:after="0"/>
        <w:ind w:left="0"/>
        <w:jc w:val="both"/>
      </w:pPr>
      <w:r>
        <w:rPr>
          <w:rFonts w:ascii="Times New Roman"/>
          <w:b w:val="false"/>
          <w:i w:val="false"/>
          <w:color w:val="000000"/>
          <w:sz w:val="28"/>
        </w:rPr>
        <w:t>
      "164. Военная форма одежды – утвержденная Президентом Республики Казахстан форменная одежда со знаками отличия и различия (обмундирование) и снаряжение, определяющие принадлежность военнослужащих к Вооруженным Силам, другим войскам и воинским формированиям Республики Казахстан.";</w:t>
      </w:r>
    </w:p>
    <w:bookmarkEnd w:id="115"/>
    <w:bookmarkStart w:name="z126" w:id="116"/>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183</w:t>
      </w:r>
      <w:r>
        <w:rPr>
          <w:rFonts w:ascii="Times New Roman"/>
          <w:b w:val="false"/>
          <w:i w:val="false"/>
          <w:color w:val="000000"/>
          <w:sz w:val="28"/>
        </w:rPr>
        <w:t xml:space="preserve"> исключить;</w:t>
      </w:r>
    </w:p>
    <w:bookmarkEnd w:id="116"/>
    <w:bookmarkStart w:name="z127" w:id="1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189</w:t>
      </w:r>
      <w:r>
        <w:rPr>
          <w:rFonts w:ascii="Times New Roman"/>
          <w:b w:val="false"/>
          <w:i w:val="false"/>
          <w:color w:val="000000"/>
          <w:sz w:val="28"/>
        </w:rPr>
        <w:t xml:space="preserve"> изложить в следующей редакции:</w:t>
      </w:r>
    </w:p>
    <w:bookmarkEnd w:id="117"/>
    <w:bookmarkStart w:name="z128" w:id="118"/>
    <w:p>
      <w:pPr>
        <w:spacing w:after="0"/>
        <w:ind w:left="0"/>
        <w:jc w:val="both"/>
      </w:pPr>
      <w:r>
        <w:rPr>
          <w:rFonts w:ascii="Times New Roman"/>
          <w:b w:val="false"/>
          <w:i w:val="false"/>
          <w:color w:val="000000"/>
          <w:sz w:val="28"/>
        </w:rPr>
        <w:t xml:space="preserve">
      "189. Нуждающиеся в жилище военнослужащие и члены их семей, определенные в соответствии с </w:t>
      </w:r>
      <w:r>
        <w:rPr>
          <w:rFonts w:ascii="Times New Roman"/>
          <w:b w:val="false"/>
          <w:i w:val="false"/>
          <w:color w:val="000000"/>
          <w:sz w:val="28"/>
        </w:rPr>
        <w:t>главой 13-1</w:t>
      </w:r>
      <w:r>
        <w:rPr>
          <w:rFonts w:ascii="Times New Roman"/>
          <w:b w:val="false"/>
          <w:i w:val="false"/>
          <w:color w:val="000000"/>
          <w:sz w:val="28"/>
        </w:rPr>
        <w:t xml:space="preserve"> Закона Республики Казахстан "О жилищных отношениях", обеспечиваются жилищем на период прохождения воинской службы за счет государства. Обеспечение жилищем военнослужащих и членов их семей производится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18"/>
    <w:bookmarkStart w:name="z129" w:id="11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197</w:t>
      </w:r>
      <w:r>
        <w:rPr>
          <w:rFonts w:ascii="Times New Roman"/>
          <w:b w:val="false"/>
          <w:i w:val="false"/>
          <w:color w:val="000000"/>
          <w:sz w:val="28"/>
        </w:rPr>
        <w:t xml:space="preserve"> изложить в следующей редакции:</w:t>
      </w:r>
    </w:p>
    <w:bookmarkEnd w:id="119"/>
    <w:bookmarkStart w:name="z130" w:id="120"/>
    <w:p>
      <w:pPr>
        <w:spacing w:after="0"/>
        <w:ind w:left="0"/>
        <w:jc w:val="both"/>
      </w:pPr>
      <w:r>
        <w:rPr>
          <w:rFonts w:ascii="Times New Roman"/>
          <w:b w:val="false"/>
          <w:i w:val="false"/>
          <w:color w:val="000000"/>
          <w:sz w:val="28"/>
        </w:rPr>
        <w:t>
      "Пулеметы (запасные стволы к пулеметам), автоматы, карабины, винтовки и ручные гранатометы, а также штык-ножи должны храниться в пирамидах, а пистолеты и боеприпасы – в металлических, закрывающихся на замок шкафах или ящиках. В пирамидах хранятся малые пехотные лопаты, противогазы, а стальные шлемы – на пирамидах. В комнате для хранения оружия также хранятся и размещаются со штатным оружием оптические приборы прицеливания и наблюдения.";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204</w:t>
      </w:r>
      <w:r>
        <w:rPr>
          <w:rFonts w:ascii="Times New Roman"/>
          <w:b w:val="false"/>
          <w:i w:val="false"/>
          <w:color w:val="000000"/>
          <w:sz w:val="28"/>
        </w:rPr>
        <w:t xml:space="preserve"> изложить в следующей редакции:</w:t>
      </w:r>
    </w:p>
    <w:bookmarkStart w:name="z132" w:id="121"/>
    <w:p>
      <w:pPr>
        <w:spacing w:after="0"/>
        <w:ind w:left="0"/>
        <w:jc w:val="both"/>
      </w:pPr>
      <w:r>
        <w:rPr>
          <w:rFonts w:ascii="Times New Roman"/>
          <w:b w:val="false"/>
          <w:i w:val="false"/>
          <w:color w:val="000000"/>
          <w:sz w:val="28"/>
        </w:rPr>
        <w:t>
      "204. Прибывший на пополнение в воинскую часть личный состав до приведения его к военной присяге и распределения по подразделениям размещается в отдельном помещении. В этот период проводится его медицинский осмотр путем углубленного изучения и обследования, в порядке, определяемом первым руководителем соответствующего уполномоченного органа, делаются прививки, производятся выдача обмундирования, обуви по установленным нормам, их подгонка и клеймение; с личным составом пополнения проводятся занятия по совершенствованию военной подготовки, полученной до призыва на срочную воинскую службу, организуются изучение их деловых и морально-психологических качеств, целенаправленная воспитательная и идеологическая работа.";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bookmarkStart w:name="z134" w:id="122"/>
    <w:p>
      <w:pPr>
        <w:spacing w:after="0"/>
        <w:ind w:left="0"/>
        <w:jc w:val="both"/>
      </w:pPr>
      <w:r>
        <w:rPr>
          <w:rFonts w:ascii="Times New Roman"/>
          <w:b w:val="false"/>
          <w:i w:val="false"/>
          <w:color w:val="000000"/>
          <w:sz w:val="28"/>
        </w:rPr>
        <w:t>
      "223. Зимой в жилищах поддерживается температура воздуха не ниже плюс восемнадцати градусов по Цельсию, а в военно-медицинских (медицинских) подразделениях – не ниже плюс двадцати градусов по Цельсию, в остальных помещениях – согласно установленным нормам. Термометры вывешиваются в помещениях на внутренних стенах, вдали от печей и нагревательных приборов, на высоте полутора метров от пола.";</w:t>
      </w:r>
    </w:p>
    <w:bookmarkEnd w:id="122"/>
    <w:bookmarkStart w:name="z135" w:id="12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244</w:t>
      </w:r>
      <w:r>
        <w:rPr>
          <w:rFonts w:ascii="Times New Roman"/>
          <w:b w:val="false"/>
          <w:i w:val="false"/>
          <w:color w:val="000000"/>
          <w:sz w:val="28"/>
        </w:rPr>
        <w:t xml:space="preserve"> изложить в следующей редакции:</w:t>
      </w:r>
    </w:p>
    <w:bookmarkEnd w:id="123"/>
    <w:bookmarkStart w:name="z136" w:id="124"/>
    <w:p>
      <w:pPr>
        <w:spacing w:after="0"/>
        <w:ind w:left="0"/>
        <w:jc w:val="both"/>
      </w:pPr>
      <w:r>
        <w:rPr>
          <w:rFonts w:ascii="Times New Roman"/>
          <w:b w:val="false"/>
          <w:i w:val="false"/>
          <w:color w:val="000000"/>
          <w:sz w:val="28"/>
        </w:rPr>
        <w:t>
      "5) организовывать взаимодействие с ближайшими территориальными подразделениями уполномоченного органа в сфере гражданской защиты.";</w:t>
      </w:r>
    </w:p>
    <w:bookmarkEnd w:id="124"/>
    <w:bookmarkStart w:name="z137" w:id="1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262</w:t>
      </w:r>
      <w:r>
        <w:rPr>
          <w:rFonts w:ascii="Times New Roman"/>
          <w:b w:val="false"/>
          <w:i w:val="false"/>
          <w:color w:val="000000"/>
          <w:sz w:val="28"/>
        </w:rPr>
        <w:t xml:space="preserve"> изложить в следующей редакции:</w:t>
      </w:r>
    </w:p>
    <w:bookmarkEnd w:id="125"/>
    <w:bookmarkStart w:name="z138" w:id="126"/>
    <w:p>
      <w:pPr>
        <w:spacing w:after="0"/>
        <w:ind w:left="0"/>
        <w:jc w:val="both"/>
      </w:pPr>
      <w:r>
        <w:rPr>
          <w:rFonts w:ascii="Times New Roman"/>
          <w:b w:val="false"/>
          <w:i w:val="false"/>
          <w:color w:val="000000"/>
          <w:sz w:val="28"/>
        </w:rPr>
        <w:t>
      "262. В соответствии с графиком, утвержденным командиром роты (подразделения), за пятнадцать минут до подъема офицер, сержант роты (подразделения) или один из сержантов взводов (заместителей командиров взводов) прибывают в расположение роты (подразделения) и контролируют утренний подъем личного состава, размещенного в казарме. Контроль во взводах могут осуществлять командиры отделений поочередно.";</w:t>
      </w:r>
    </w:p>
    <w:bookmarkEnd w:id="126"/>
    <w:bookmarkStart w:name="z139" w:id="12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311</w:t>
      </w:r>
      <w:r>
        <w:rPr>
          <w:rFonts w:ascii="Times New Roman"/>
          <w:b w:val="false"/>
          <w:i w:val="false"/>
          <w:color w:val="000000"/>
          <w:sz w:val="28"/>
        </w:rPr>
        <w:t xml:space="preserve"> изложить в следующей редакции:</w:t>
      </w:r>
    </w:p>
    <w:bookmarkEnd w:id="127"/>
    <w:bookmarkStart w:name="z140" w:id="128"/>
    <w:p>
      <w:pPr>
        <w:spacing w:after="0"/>
        <w:ind w:left="0"/>
        <w:jc w:val="both"/>
      </w:pPr>
      <w:r>
        <w:rPr>
          <w:rFonts w:ascii="Times New Roman"/>
          <w:b w:val="false"/>
          <w:i w:val="false"/>
          <w:color w:val="000000"/>
          <w:sz w:val="28"/>
        </w:rPr>
        <w:t>
      "Военнослужащие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313</w:t>
      </w:r>
      <w:r>
        <w:rPr>
          <w:rFonts w:ascii="Times New Roman"/>
          <w:b w:val="false"/>
          <w:i w:val="false"/>
          <w:color w:val="000000"/>
          <w:sz w:val="28"/>
        </w:rPr>
        <w:t xml:space="preserve"> изложить в следующей редакции:</w:t>
      </w:r>
    </w:p>
    <w:bookmarkStart w:name="z142" w:id="129"/>
    <w:p>
      <w:pPr>
        <w:spacing w:after="0"/>
        <w:ind w:left="0"/>
        <w:jc w:val="both"/>
      </w:pPr>
      <w:r>
        <w:rPr>
          <w:rFonts w:ascii="Times New Roman"/>
          <w:b w:val="false"/>
          <w:i w:val="false"/>
          <w:color w:val="000000"/>
          <w:sz w:val="28"/>
        </w:rPr>
        <w:t>
      "313. Медицинский контроль состояния здоровья военнослужащих осуществляется путем проведения:</w:t>
      </w:r>
    </w:p>
    <w:bookmarkEnd w:id="129"/>
    <w:bookmarkStart w:name="z143" w:id="130"/>
    <w:p>
      <w:pPr>
        <w:spacing w:after="0"/>
        <w:ind w:left="0"/>
        <w:jc w:val="both"/>
      </w:pPr>
      <w:r>
        <w:rPr>
          <w:rFonts w:ascii="Times New Roman"/>
          <w:b w:val="false"/>
          <w:i w:val="false"/>
          <w:color w:val="000000"/>
          <w:sz w:val="28"/>
        </w:rPr>
        <w:t>
      1) предварительных обязательных медицинских осмотров;</w:t>
      </w:r>
    </w:p>
    <w:bookmarkEnd w:id="130"/>
    <w:bookmarkStart w:name="z144" w:id="131"/>
    <w:p>
      <w:pPr>
        <w:spacing w:after="0"/>
        <w:ind w:left="0"/>
        <w:jc w:val="both"/>
      </w:pPr>
      <w:r>
        <w:rPr>
          <w:rFonts w:ascii="Times New Roman"/>
          <w:b w:val="false"/>
          <w:i w:val="false"/>
          <w:color w:val="000000"/>
          <w:sz w:val="28"/>
        </w:rPr>
        <w:t>
      2) предсменных обязательных медицинских осмотров;</w:t>
      </w:r>
    </w:p>
    <w:bookmarkEnd w:id="131"/>
    <w:bookmarkStart w:name="z145" w:id="132"/>
    <w:p>
      <w:pPr>
        <w:spacing w:after="0"/>
        <w:ind w:left="0"/>
        <w:jc w:val="both"/>
      </w:pPr>
      <w:r>
        <w:rPr>
          <w:rFonts w:ascii="Times New Roman"/>
          <w:b w:val="false"/>
          <w:i w:val="false"/>
          <w:color w:val="000000"/>
          <w:sz w:val="28"/>
        </w:rPr>
        <w:t>
      3) периодических обязательных и профилактических медицинских осмотров;</w:t>
      </w:r>
    </w:p>
    <w:bookmarkEnd w:id="132"/>
    <w:bookmarkStart w:name="z146" w:id="133"/>
    <w:p>
      <w:pPr>
        <w:spacing w:after="0"/>
        <w:ind w:left="0"/>
        <w:jc w:val="both"/>
      </w:pPr>
      <w:r>
        <w:rPr>
          <w:rFonts w:ascii="Times New Roman"/>
          <w:b w:val="false"/>
          <w:i w:val="false"/>
          <w:color w:val="000000"/>
          <w:sz w:val="28"/>
        </w:rPr>
        <w:t>
      4) динамического наблюдения за состоянием здоровья военнослужащих.";</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и </w:t>
      </w:r>
      <w:r>
        <w:rPr>
          <w:rFonts w:ascii="Times New Roman"/>
          <w:b w:val="false"/>
          <w:i w:val="false"/>
          <w:color w:val="000000"/>
          <w:sz w:val="28"/>
        </w:rPr>
        <w:t>319</w:t>
      </w:r>
      <w:r>
        <w:rPr>
          <w:rFonts w:ascii="Times New Roman"/>
          <w:b w:val="false"/>
          <w:i w:val="false"/>
          <w:color w:val="000000"/>
          <w:sz w:val="28"/>
        </w:rPr>
        <w:t xml:space="preserve"> изложить в следующей редакции:</w:t>
      </w:r>
    </w:p>
    <w:bookmarkStart w:name="z148" w:id="134"/>
    <w:p>
      <w:pPr>
        <w:spacing w:after="0"/>
        <w:ind w:left="0"/>
        <w:jc w:val="both"/>
      </w:pPr>
      <w:r>
        <w:rPr>
          <w:rFonts w:ascii="Times New Roman"/>
          <w:b w:val="false"/>
          <w:i w:val="false"/>
          <w:color w:val="000000"/>
          <w:sz w:val="28"/>
        </w:rPr>
        <w:t>
      "315. Периодические обязательные и профилактические медицинские осмотры проводятся:</w:t>
      </w:r>
    </w:p>
    <w:bookmarkEnd w:id="134"/>
    <w:bookmarkStart w:name="z149" w:id="135"/>
    <w:p>
      <w:pPr>
        <w:spacing w:after="0"/>
        <w:ind w:left="0"/>
        <w:jc w:val="both"/>
      </w:pPr>
      <w:r>
        <w:rPr>
          <w:rFonts w:ascii="Times New Roman"/>
          <w:b w:val="false"/>
          <w:i w:val="false"/>
          <w:color w:val="000000"/>
          <w:sz w:val="28"/>
        </w:rPr>
        <w:t>
      1) военнослужащих срочной воинской службы – два раза в год;</w:t>
      </w:r>
    </w:p>
    <w:bookmarkEnd w:id="135"/>
    <w:bookmarkStart w:name="z150" w:id="136"/>
    <w:p>
      <w:pPr>
        <w:spacing w:after="0"/>
        <w:ind w:left="0"/>
        <w:jc w:val="both"/>
      </w:pPr>
      <w:r>
        <w:rPr>
          <w:rFonts w:ascii="Times New Roman"/>
          <w:b w:val="false"/>
          <w:i w:val="false"/>
          <w:color w:val="000000"/>
          <w:sz w:val="28"/>
        </w:rPr>
        <w:t>
      2) военнослужащих по призыву офицерского состава и военнослужащих по контракту – один раз в год.</w:t>
      </w:r>
    </w:p>
    <w:bookmarkEnd w:id="136"/>
    <w:bookmarkStart w:name="z151" w:id="137"/>
    <w:p>
      <w:pPr>
        <w:spacing w:after="0"/>
        <w:ind w:left="0"/>
        <w:jc w:val="both"/>
      </w:pPr>
      <w:r>
        <w:rPr>
          <w:rFonts w:ascii="Times New Roman"/>
          <w:b w:val="false"/>
          <w:i w:val="false"/>
          <w:color w:val="000000"/>
          <w:sz w:val="28"/>
        </w:rPr>
        <w:t>
      К медицинскому осмотру военнослужащих привлекаются врачи-специалисты из медицинских учреждений.</w:t>
      </w:r>
    </w:p>
    <w:bookmarkEnd w:id="137"/>
    <w:bookmarkStart w:name="z152" w:id="138"/>
    <w:p>
      <w:pPr>
        <w:spacing w:after="0"/>
        <w:ind w:left="0"/>
        <w:jc w:val="both"/>
      </w:pPr>
      <w:r>
        <w:rPr>
          <w:rFonts w:ascii="Times New Roman"/>
          <w:b w:val="false"/>
          <w:i w:val="false"/>
          <w:color w:val="000000"/>
          <w:sz w:val="28"/>
        </w:rPr>
        <w:t>
      316. Время, порядок и место проведения медицинского осмотра военнослужащих воинской части (подразделения) объявляются в приказе по части. Медицинский осмотр не допускается назначать в дни отдыха.</w:t>
      </w:r>
    </w:p>
    <w:bookmarkEnd w:id="138"/>
    <w:bookmarkStart w:name="z153" w:id="139"/>
    <w:p>
      <w:pPr>
        <w:spacing w:after="0"/>
        <w:ind w:left="0"/>
        <w:jc w:val="both"/>
      </w:pPr>
      <w:r>
        <w:rPr>
          <w:rFonts w:ascii="Times New Roman"/>
          <w:b w:val="false"/>
          <w:i w:val="false"/>
          <w:color w:val="000000"/>
          <w:sz w:val="28"/>
        </w:rPr>
        <w:t>
      317. На медицинских осмотрах личного состава подразделения обязаны присутствовать все военнослужащие.</w:t>
      </w:r>
    </w:p>
    <w:bookmarkEnd w:id="139"/>
    <w:bookmarkStart w:name="z154" w:id="140"/>
    <w:p>
      <w:pPr>
        <w:spacing w:after="0"/>
        <w:ind w:left="0"/>
        <w:jc w:val="both"/>
      </w:pPr>
      <w:r>
        <w:rPr>
          <w:rFonts w:ascii="Times New Roman"/>
          <w:b w:val="false"/>
          <w:i w:val="false"/>
          <w:color w:val="000000"/>
          <w:sz w:val="28"/>
        </w:rPr>
        <w:t>
      Военнослужащие срочной воинской службы на медицинский осмотр представляются командиром подразделения или старшиной роты. Они должны сообщать врачу о своих наблюдениях за состоянием здоровья подчиненных.</w:t>
      </w:r>
    </w:p>
    <w:bookmarkEnd w:id="140"/>
    <w:bookmarkStart w:name="z155" w:id="141"/>
    <w:p>
      <w:pPr>
        <w:spacing w:after="0"/>
        <w:ind w:left="0"/>
        <w:jc w:val="both"/>
      </w:pPr>
      <w:r>
        <w:rPr>
          <w:rFonts w:ascii="Times New Roman"/>
          <w:b w:val="false"/>
          <w:i w:val="false"/>
          <w:color w:val="000000"/>
          <w:sz w:val="28"/>
        </w:rPr>
        <w:t>
      Результаты медицинского осмотра личного состава подразделения врач заносит в медицинские книжки. Военнослужащие, нуждающиеся по состоянию здоровья в диспансерном динамическом наблюдении, берутся на учет и периодически подвергаются контрольным медицинским осмотрам. Командир подразделения (роты) отвечает за полный охват личного состава медицинским осмотром.</w:t>
      </w:r>
    </w:p>
    <w:bookmarkEnd w:id="141"/>
    <w:bookmarkStart w:name="z156" w:id="142"/>
    <w:p>
      <w:pPr>
        <w:spacing w:after="0"/>
        <w:ind w:left="0"/>
        <w:jc w:val="both"/>
      </w:pPr>
      <w:r>
        <w:rPr>
          <w:rFonts w:ascii="Times New Roman"/>
          <w:b w:val="false"/>
          <w:i w:val="false"/>
          <w:color w:val="000000"/>
          <w:sz w:val="28"/>
        </w:rPr>
        <w:t>
      318. Военнослужащие, отсутствующие по каким-либо причинам на медицинском осмотре, направляются командиром подразделения для этого в медицинский пункт воинской части при первой возможности.</w:t>
      </w:r>
    </w:p>
    <w:bookmarkEnd w:id="142"/>
    <w:bookmarkStart w:name="z157" w:id="143"/>
    <w:p>
      <w:pPr>
        <w:spacing w:after="0"/>
        <w:ind w:left="0"/>
        <w:jc w:val="both"/>
      </w:pPr>
      <w:r>
        <w:rPr>
          <w:rFonts w:ascii="Times New Roman"/>
          <w:b w:val="false"/>
          <w:i w:val="false"/>
          <w:color w:val="000000"/>
          <w:sz w:val="28"/>
        </w:rPr>
        <w:t>
      319. Результаты медицинского осмотра личного состава воинской части, а также предложения по проведению необходимых лечебно-оздоровительных мероприятий начальник медицинской службы воинской части докладывает командиру воинской части.";</w:t>
      </w:r>
    </w:p>
    <w:bookmarkEnd w:id="143"/>
    <w:bookmarkStart w:name="z158" w:id="144"/>
    <w:p>
      <w:pPr>
        <w:spacing w:after="0"/>
        <w:ind w:left="0"/>
        <w:jc w:val="both"/>
      </w:pPr>
      <w:r>
        <w:rPr>
          <w:rFonts w:ascii="Times New Roman"/>
          <w:b w:val="false"/>
          <w:i w:val="false"/>
          <w:color w:val="000000"/>
          <w:sz w:val="28"/>
        </w:rPr>
        <w:t xml:space="preserve">
      подпункт 5) части второй </w:t>
      </w:r>
      <w:r>
        <w:rPr>
          <w:rFonts w:ascii="Times New Roman"/>
          <w:b w:val="false"/>
          <w:i w:val="false"/>
          <w:color w:val="000000"/>
          <w:sz w:val="28"/>
        </w:rPr>
        <w:t>пункта 331</w:t>
      </w:r>
      <w:r>
        <w:rPr>
          <w:rFonts w:ascii="Times New Roman"/>
          <w:b w:val="false"/>
          <w:i w:val="false"/>
          <w:color w:val="000000"/>
          <w:sz w:val="28"/>
        </w:rPr>
        <w:t xml:space="preserve"> изложить в следующей редакции:</w:t>
      </w:r>
    </w:p>
    <w:bookmarkEnd w:id="144"/>
    <w:bookmarkStart w:name="z159" w:id="145"/>
    <w:p>
      <w:pPr>
        <w:spacing w:after="0"/>
        <w:ind w:left="0"/>
        <w:jc w:val="both"/>
      </w:pPr>
      <w:r>
        <w:rPr>
          <w:rFonts w:ascii="Times New Roman"/>
          <w:b w:val="false"/>
          <w:i w:val="false"/>
          <w:color w:val="000000"/>
          <w:sz w:val="28"/>
        </w:rPr>
        <w:t>
      "5) сводные отряды, дежурные подразделения воинских частей Национальной гвардии и воинских частей гражданской обороны, назначаемые для выполнения задач при чрезвычайных ситуациях;";</w:t>
      </w:r>
    </w:p>
    <w:bookmarkEnd w:id="145"/>
    <w:bookmarkStart w:name="z160" w:id="146"/>
    <w:p>
      <w:pPr>
        <w:spacing w:after="0"/>
        <w:ind w:left="0"/>
        <w:jc w:val="both"/>
      </w:pPr>
      <w:r>
        <w:rPr>
          <w:rFonts w:ascii="Times New Roman"/>
          <w:b w:val="false"/>
          <w:i w:val="false"/>
          <w:color w:val="000000"/>
          <w:sz w:val="28"/>
        </w:rPr>
        <w:t xml:space="preserve">
      подпункты 1) и 2) части второй </w:t>
      </w:r>
      <w:r>
        <w:rPr>
          <w:rFonts w:ascii="Times New Roman"/>
          <w:b w:val="false"/>
          <w:i w:val="false"/>
          <w:color w:val="000000"/>
          <w:sz w:val="28"/>
        </w:rPr>
        <w:t>пункта 406</w:t>
      </w:r>
      <w:r>
        <w:rPr>
          <w:rFonts w:ascii="Times New Roman"/>
          <w:b w:val="false"/>
          <w:i w:val="false"/>
          <w:color w:val="000000"/>
          <w:sz w:val="28"/>
        </w:rPr>
        <w:t xml:space="preserve"> изложить в следующей редакции:</w:t>
      </w:r>
    </w:p>
    <w:bookmarkEnd w:id="146"/>
    <w:bookmarkStart w:name="z161" w:id="147"/>
    <w:p>
      <w:pPr>
        <w:spacing w:after="0"/>
        <w:ind w:left="0"/>
        <w:jc w:val="both"/>
      </w:pPr>
      <w:r>
        <w:rPr>
          <w:rFonts w:ascii="Times New Roman"/>
          <w:b w:val="false"/>
          <w:i w:val="false"/>
          <w:color w:val="000000"/>
          <w:sz w:val="28"/>
        </w:rPr>
        <w:t>
      "1) дежурный по части (пограничного управления, управления (отдела), дивизиона береговой охраны);</w:t>
      </w:r>
    </w:p>
    <w:bookmarkEnd w:id="147"/>
    <w:bookmarkStart w:name="z162" w:id="148"/>
    <w:p>
      <w:pPr>
        <w:spacing w:after="0"/>
        <w:ind w:left="0"/>
        <w:jc w:val="both"/>
      </w:pPr>
      <w:r>
        <w:rPr>
          <w:rFonts w:ascii="Times New Roman"/>
          <w:b w:val="false"/>
          <w:i w:val="false"/>
          <w:color w:val="000000"/>
          <w:sz w:val="28"/>
        </w:rPr>
        <w:t>
      2) помощник дежурного по части (пограничного управления, управления (отдела), дивизиона береговой охраны);";</w:t>
      </w:r>
    </w:p>
    <w:bookmarkEnd w:id="148"/>
    <w:bookmarkStart w:name="z163"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411</w:t>
      </w:r>
      <w:r>
        <w:rPr>
          <w:rFonts w:ascii="Times New Roman"/>
          <w:b w:val="false"/>
          <w:i w:val="false"/>
          <w:color w:val="000000"/>
          <w:sz w:val="28"/>
        </w:rPr>
        <w:t>:</w:t>
      </w:r>
    </w:p>
    <w:bookmarkEnd w:id="149"/>
    <w:bookmarkStart w:name="z164" w:id="150"/>
    <w:p>
      <w:pPr>
        <w:spacing w:after="0"/>
        <w:ind w:left="0"/>
        <w:jc w:val="both"/>
      </w:pPr>
      <w:r>
        <w:rPr>
          <w:rFonts w:ascii="Times New Roman"/>
          <w:b w:val="false"/>
          <w:i w:val="false"/>
          <w:color w:val="000000"/>
          <w:sz w:val="28"/>
        </w:rPr>
        <w:t>
      часть первую изложить в следующей редакции:</w:t>
      </w:r>
    </w:p>
    <w:bookmarkEnd w:id="150"/>
    <w:bookmarkStart w:name="z165" w:id="151"/>
    <w:p>
      <w:pPr>
        <w:spacing w:after="0"/>
        <w:ind w:left="0"/>
        <w:jc w:val="both"/>
      </w:pPr>
      <w:r>
        <w:rPr>
          <w:rFonts w:ascii="Times New Roman"/>
          <w:b w:val="false"/>
          <w:i w:val="false"/>
          <w:color w:val="000000"/>
          <w:sz w:val="28"/>
        </w:rPr>
        <w:t>
      "411. Пистолетами с двумя снаряженными магазинами вооружаются дежурный по части, помощник дежурного по части, начальник караула, дежурный по парку, по складской зоне (технической территории), назначенные из военнослужащих по контракту офицерского и сержантского состава (штатные должности, которые предусматривается вооружать пистолетами).";</w:t>
      </w:r>
    </w:p>
    <w:bookmarkEnd w:id="151"/>
    <w:bookmarkStart w:name="z166" w:id="152"/>
    <w:p>
      <w:pPr>
        <w:spacing w:after="0"/>
        <w:ind w:left="0"/>
        <w:jc w:val="both"/>
      </w:pPr>
      <w:r>
        <w:rPr>
          <w:rFonts w:ascii="Times New Roman"/>
          <w:b w:val="false"/>
          <w:i w:val="false"/>
          <w:color w:val="000000"/>
          <w:sz w:val="28"/>
        </w:rPr>
        <w:t>
      часть четвертую изложить в следующей редакции:</w:t>
      </w:r>
    </w:p>
    <w:bookmarkEnd w:id="152"/>
    <w:bookmarkStart w:name="z167" w:id="153"/>
    <w:p>
      <w:pPr>
        <w:spacing w:after="0"/>
        <w:ind w:left="0"/>
        <w:jc w:val="both"/>
      </w:pPr>
      <w:r>
        <w:rPr>
          <w:rFonts w:ascii="Times New Roman"/>
          <w:b w:val="false"/>
          <w:i w:val="false"/>
          <w:color w:val="000000"/>
          <w:sz w:val="28"/>
        </w:rPr>
        <w:t>
      "При необходимости, по приказу Министра обороны, начальника Генерального штаба Вооруженных Сил, руководителей других войск и воинских формирований порядок и вид вооружения лиц суточного наряда могут быть изменены. При этом лица суточного наряда могут дополнительно вооружаться нелетальным оружием.";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444</w:t>
      </w:r>
      <w:r>
        <w:rPr>
          <w:rFonts w:ascii="Times New Roman"/>
          <w:b w:val="false"/>
          <w:i w:val="false"/>
          <w:color w:val="000000"/>
          <w:sz w:val="28"/>
        </w:rPr>
        <w:t xml:space="preserve"> изложить в следующей редакции:</w:t>
      </w:r>
    </w:p>
    <w:bookmarkStart w:name="z169" w:id="154"/>
    <w:p>
      <w:pPr>
        <w:spacing w:after="0"/>
        <w:ind w:left="0"/>
        <w:jc w:val="both"/>
      </w:pPr>
      <w:r>
        <w:rPr>
          <w:rFonts w:ascii="Times New Roman"/>
          <w:b w:val="false"/>
          <w:i w:val="false"/>
          <w:color w:val="000000"/>
          <w:sz w:val="28"/>
        </w:rPr>
        <w:t>
      "444. После развода новый дежурный в присутствии должностного лица, назначенного командиром части, принимает от старого дежурного документы по описи, а также оружие и боеприпасы к нему военнослужащих по контракту штаба и служб части. Оружие принимается поштучно, по номерам и в комплектности. Затем совместно со старым дежурным по части он проверяет исправность технических средств оповещения и охраны, приборов радиационной и химической разведки.";</w:t>
      </w:r>
    </w:p>
    <w:bookmarkEnd w:id="154"/>
    <w:bookmarkStart w:name="z170" w:id="15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472</w:t>
      </w:r>
      <w:r>
        <w:rPr>
          <w:rFonts w:ascii="Times New Roman"/>
          <w:b w:val="false"/>
          <w:i w:val="false"/>
          <w:color w:val="000000"/>
          <w:sz w:val="28"/>
        </w:rPr>
        <w:t xml:space="preserve"> изложить в следующей редакции:</w:t>
      </w:r>
    </w:p>
    <w:bookmarkEnd w:id="155"/>
    <w:bookmarkStart w:name="z171" w:id="156"/>
    <w:p>
      <w:pPr>
        <w:spacing w:after="0"/>
        <w:ind w:left="0"/>
        <w:jc w:val="both"/>
      </w:pPr>
      <w:r>
        <w:rPr>
          <w:rFonts w:ascii="Times New Roman"/>
          <w:b w:val="false"/>
          <w:i w:val="false"/>
          <w:color w:val="000000"/>
          <w:sz w:val="28"/>
        </w:rPr>
        <w:t>
      "1) пропускать военнослужащих своей части – по пропускам (удостоверению личности, служебному удостоверению, военному билету), военнослужащих срочной воинской службы – по военным билетам и увольнительным запискам (отпускным билетам, командировочным удостоверениям, предписаниям, карточкам оповещения), других лиц – по пропускам, предписаниям и документам, удостоверяющим личность;";</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489</w:t>
      </w:r>
      <w:r>
        <w:rPr>
          <w:rFonts w:ascii="Times New Roman"/>
          <w:b w:val="false"/>
          <w:i w:val="false"/>
          <w:color w:val="000000"/>
          <w:sz w:val="28"/>
        </w:rPr>
        <w:t xml:space="preserve"> изложить в следующей редакции:</w:t>
      </w:r>
    </w:p>
    <w:bookmarkStart w:name="z173" w:id="157"/>
    <w:p>
      <w:pPr>
        <w:spacing w:after="0"/>
        <w:ind w:left="0"/>
        <w:jc w:val="both"/>
      </w:pPr>
      <w:r>
        <w:rPr>
          <w:rFonts w:ascii="Times New Roman"/>
          <w:b w:val="false"/>
          <w:i w:val="false"/>
          <w:color w:val="000000"/>
          <w:sz w:val="28"/>
        </w:rPr>
        <w:t>
      "489. После развода новый дежурный вместе со старым дежурным в присутствии и под контролем старшины (сержанта) роты проверяет и принимает оружие поштучно, по номерам и в комплектности, ящики с боеприпасами и печати на них, имущество по описям, проверяет наличие и исправность средств пожаротушения, сигнализации и оповещения, затем дежурные расписываются в книге приема и сдачи дежурства.";</w:t>
      </w:r>
    </w:p>
    <w:bookmarkEnd w:id="157"/>
    <w:bookmarkStart w:name="z174" w:id="158"/>
    <w:p>
      <w:pPr>
        <w:spacing w:after="0"/>
        <w:ind w:left="0"/>
        <w:jc w:val="both"/>
      </w:pPr>
      <w:r>
        <w:rPr>
          <w:rFonts w:ascii="Times New Roman"/>
          <w:b w:val="false"/>
          <w:i w:val="false"/>
          <w:color w:val="000000"/>
          <w:sz w:val="28"/>
        </w:rPr>
        <w:t xml:space="preserve">
      в перечне воинских званий военнослужащих, указанном в </w:t>
      </w:r>
      <w:r>
        <w:rPr>
          <w:rFonts w:ascii="Times New Roman"/>
          <w:b w:val="false"/>
          <w:i w:val="false"/>
          <w:color w:val="000000"/>
          <w:sz w:val="28"/>
        </w:rPr>
        <w:t>приложении 1</w:t>
      </w:r>
      <w:r>
        <w:rPr>
          <w:rFonts w:ascii="Times New Roman"/>
          <w:b w:val="false"/>
          <w:i w:val="false"/>
          <w:color w:val="000000"/>
          <w:sz w:val="28"/>
        </w:rPr>
        <w:t xml:space="preserve"> к уставу внутренней службы:   </w:t>
      </w:r>
    </w:p>
    <w:bookmarkEnd w:id="158"/>
    <w:bookmarkStart w:name="z175" w:id="159"/>
    <w:p>
      <w:pPr>
        <w:spacing w:after="0"/>
        <w:ind w:left="0"/>
        <w:jc w:val="both"/>
      </w:pPr>
      <w:r>
        <w:rPr>
          <w:rFonts w:ascii="Times New Roman"/>
          <w:b w:val="false"/>
          <w:i w:val="false"/>
          <w:color w:val="000000"/>
          <w:sz w:val="28"/>
        </w:rPr>
        <w:t xml:space="preserve">
      строку: </w:t>
      </w:r>
    </w:p>
    <w:bookmarkEnd w:id="159"/>
    <w:bookmarkStart w:name="z176" w:id="160"/>
    <w:p>
      <w:pPr>
        <w:spacing w:after="0"/>
        <w:ind w:left="0"/>
        <w:jc w:val="both"/>
      </w:pPr>
      <w:r>
        <w:rPr>
          <w:rFonts w:ascii="Times New Roman"/>
          <w:b w:val="false"/>
          <w:i w:val="false"/>
          <w:color w:val="000000"/>
          <w:sz w:val="28"/>
        </w:rPr>
        <w:t xml:space="preserve">
      "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 солдат (матросов)</w:t>
            </w:r>
          </w:p>
        </w:tc>
      </w:tr>
    </w:tbl>
    <w:bookmarkStart w:name="z177" w:id="161"/>
    <w:p>
      <w:pPr>
        <w:spacing w:after="0"/>
        <w:ind w:left="0"/>
        <w:jc w:val="both"/>
      </w:pPr>
      <w:r>
        <w:rPr>
          <w:rFonts w:ascii="Times New Roman"/>
          <w:b w:val="false"/>
          <w:i w:val="false"/>
          <w:color w:val="000000"/>
          <w:sz w:val="28"/>
        </w:rPr>
        <w:t>
      "</w:t>
      </w:r>
    </w:p>
    <w:bookmarkEnd w:id="161"/>
    <w:bookmarkStart w:name="z178" w:id="162"/>
    <w:p>
      <w:pPr>
        <w:spacing w:after="0"/>
        <w:ind w:left="0"/>
        <w:jc w:val="both"/>
      </w:pPr>
      <w:r>
        <w:rPr>
          <w:rFonts w:ascii="Times New Roman"/>
          <w:b w:val="false"/>
          <w:i w:val="false"/>
          <w:color w:val="000000"/>
          <w:sz w:val="28"/>
        </w:rPr>
        <w:t>
      изложить в следующей редакции:</w:t>
      </w:r>
    </w:p>
    <w:bookmarkEnd w:id="162"/>
    <w:bookmarkStart w:name="z179"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рядовой состав</w:t>
            </w:r>
          </w:p>
        </w:tc>
      </w:tr>
    </w:tbl>
    <w:bookmarkStart w:name="z180" w:id="164"/>
    <w:p>
      <w:pPr>
        <w:spacing w:after="0"/>
        <w:ind w:left="0"/>
        <w:jc w:val="both"/>
      </w:pPr>
      <w:r>
        <w:rPr>
          <w:rFonts w:ascii="Times New Roman"/>
          <w:b w:val="false"/>
          <w:i w:val="false"/>
          <w:color w:val="000000"/>
          <w:sz w:val="28"/>
        </w:rPr>
        <w:t>
      ";</w:t>
      </w:r>
    </w:p>
    <w:bookmarkEnd w:id="164"/>
    <w:bookmarkStart w:name="z181" w:id="165"/>
    <w:p>
      <w:pPr>
        <w:spacing w:after="0"/>
        <w:ind w:left="0"/>
        <w:jc w:val="both"/>
      </w:pPr>
      <w:r>
        <w:rPr>
          <w:rFonts w:ascii="Times New Roman"/>
          <w:b w:val="false"/>
          <w:i w:val="false"/>
          <w:color w:val="000000"/>
          <w:sz w:val="28"/>
        </w:rPr>
        <w:t>
      строку:</w:t>
      </w:r>
    </w:p>
    <w:bookmarkEnd w:id="165"/>
    <w:bookmarkStart w:name="z182" w:id="166"/>
    <w:p>
      <w:pPr>
        <w:spacing w:after="0"/>
        <w:ind w:left="0"/>
        <w:jc w:val="both"/>
      </w:pPr>
      <w:r>
        <w:rPr>
          <w:rFonts w:ascii="Times New Roman"/>
          <w:b w:val="false"/>
          <w:i w:val="false"/>
          <w:color w:val="000000"/>
          <w:sz w:val="28"/>
        </w:rPr>
        <w:t>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состав сержантов (старшин)</w:t>
            </w:r>
          </w:p>
        </w:tc>
      </w:tr>
    </w:tbl>
    <w:bookmarkStart w:name="z183" w:id="167"/>
    <w:p>
      <w:pPr>
        <w:spacing w:after="0"/>
        <w:ind w:left="0"/>
        <w:jc w:val="both"/>
      </w:pPr>
      <w:r>
        <w:rPr>
          <w:rFonts w:ascii="Times New Roman"/>
          <w:b w:val="false"/>
          <w:i w:val="false"/>
          <w:color w:val="000000"/>
          <w:sz w:val="28"/>
        </w:rPr>
        <w:t>
      "</w:t>
      </w:r>
    </w:p>
    <w:bookmarkEnd w:id="167"/>
    <w:bookmarkStart w:name="z184" w:id="168"/>
    <w:p>
      <w:pPr>
        <w:spacing w:after="0"/>
        <w:ind w:left="0"/>
        <w:jc w:val="both"/>
      </w:pPr>
      <w:r>
        <w:rPr>
          <w:rFonts w:ascii="Times New Roman"/>
          <w:b w:val="false"/>
          <w:i w:val="false"/>
          <w:color w:val="000000"/>
          <w:sz w:val="28"/>
        </w:rPr>
        <w:t>
      изложить в следующей редакции:</w:t>
      </w:r>
    </w:p>
    <w:bookmarkEnd w:id="168"/>
    <w:bookmarkStart w:name="z185"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сержантский состав</w:t>
            </w:r>
          </w:p>
        </w:tc>
      </w:tr>
    </w:tbl>
    <w:bookmarkStart w:name="z186" w:id="170"/>
    <w:p>
      <w:pPr>
        <w:spacing w:after="0"/>
        <w:ind w:left="0"/>
        <w:jc w:val="both"/>
      </w:pPr>
      <w:r>
        <w:rPr>
          <w:rFonts w:ascii="Times New Roman"/>
          <w:b w:val="false"/>
          <w:i w:val="false"/>
          <w:color w:val="000000"/>
          <w:sz w:val="28"/>
        </w:rPr>
        <w:t>
      ";</w:t>
      </w:r>
    </w:p>
    <w:bookmarkEnd w:id="170"/>
    <w:bookmarkStart w:name="z187" w:id="171"/>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приложения 6</w:t>
      </w:r>
      <w:r>
        <w:rPr>
          <w:rFonts w:ascii="Times New Roman"/>
          <w:b w:val="false"/>
          <w:i w:val="false"/>
          <w:color w:val="000000"/>
          <w:sz w:val="28"/>
        </w:rPr>
        <w:t xml:space="preserve"> к уставу внутренней службы изложить в следующей редакции:</w:t>
      </w:r>
    </w:p>
    <w:bookmarkEnd w:id="171"/>
    <w:bookmarkStart w:name="z188" w:id="172"/>
    <w:p>
      <w:pPr>
        <w:spacing w:after="0"/>
        <w:ind w:left="0"/>
        <w:jc w:val="both"/>
      </w:pPr>
      <w:r>
        <w:rPr>
          <w:rFonts w:ascii="Times New Roman"/>
          <w:b w:val="false"/>
          <w:i w:val="false"/>
          <w:color w:val="000000"/>
          <w:sz w:val="28"/>
        </w:rPr>
        <w:t>
      "1. Закрепление за военнослужащими вооружения и военной техники осуществляется после приведения их к военной присяге. До этого с ними проводятся занятия по изучению боевых (технических) возможностей вооружения и военной техники, их значения в современном бою, а также требований безопасности при их использовании. При подготовке к проведению ритуала принятия военной присяги военнослужащим допускается выдавать закрепленное за другими военнослужащими этой же воинской части оружие под роспись по книге выдачи оружия и боеприпасов.</w:t>
      </w:r>
    </w:p>
    <w:bookmarkEnd w:id="172"/>
    <w:bookmarkStart w:name="z189" w:id="173"/>
    <w:p>
      <w:pPr>
        <w:spacing w:after="0"/>
        <w:ind w:left="0"/>
        <w:jc w:val="both"/>
      </w:pPr>
      <w:r>
        <w:rPr>
          <w:rFonts w:ascii="Times New Roman"/>
          <w:b w:val="false"/>
          <w:i w:val="false"/>
          <w:color w:val="000000"/>
          <w:sz w:val="28"/>
        </w:rPr>
        <w:t>
      Командиры подразделений проверяют исправность вручаемых вооружения и военной техники, о готовности к вручению докладывают по команде.</w:t>
      </w:r>
    </w:p>
    <w:bookmarkEnd w:id="173"/>
    <w:bookmarkStart w:name="z190" w:id="174"/>
    <w:p>
      <w:pPr>
        <w:spacing w:after="0"/>
        <w:ind w:left="0"/>
        <w:jc w:val="both"/>
      </w:pPr>
      <w:r>
        <w:rPr>
          <w:rFonts w:ascii="Times New Roman"/>
          <w:b w:val="false"/>
          <w:i w:val="false"/>
          <w:color w:val="000000"/>
          <w:sz w:val="28"/>
        </w:rPr>
        <w:t>
      Командир воинской части отдает приказ о закреплении вооружения и военной техники за экипажами (расчетами), механиками-водителями (водителями) и другими лицами, устанавливает время и порядок торжественного вручения вооружения и военной техники личному составу. Номер приказа и фамилии лиц, за которыми закрепляются вооружение и военная техника, вносятся в формуляры (паспорта). Наименование оружия, его серия и номер, дата выдачи записываются в военные билеты военнослужащих рядового и сержантского составов, а также в ведомости закрепления оружия за личным составом.";</w:t>
      </w:r>
    </w:p>
    <w:bookmarkEnd w:id="174"/>
    <w:bookmarkStart w:name="z191"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к уставу внутренней службы:</w:t>
      </w:r>
    </w:p>
    <w:bookmarkEnd w:id="175"/>
    <w:bookmarkStart w:name="z192" w:id="176"/>
    <w:p>
      <w:pPr>
        <w:spacing w:after="0"/>
        <w:ind w:left="0"/>
        <w:jc w:val="both"/>
      </w:pPr>
      <w:r>
        <w:rPr>
          <w:rFonts w:ascii="Times New Roman"/>
          <w:b w:val="false"/>
          <w:i w:val="false"/>
          <w:color w:val="000000"/>
          <w:sz w:val="28"/>
        </w:rPr>
        <w:t>
      часть вторую пункта 1 изложить в следующей редакции:</w:t>
      </w:r>
    </w:p>
    <w:bookmarkEnd w:id="176"/>
    <w:bookmarkStart w:name="z193" w:id="177"/>
    <w:p>
      <w:pPr>
        <w:spacing w:after="0"/>
        <w:ind w:left="0"/>
        <w:jc w:val="both"/>
      </w:pPr>
      <w:r>
        <w:rPr>
          <w:rFonts w:ascii="Times New Roman"/>
          <w:b w:val="false"/>
          <w:i w:val="false"/>
          <w:color w:val="000000"/>
          <w:sz w:val="28"/>
        </w:rPr>
        <w:t>
      "Все хранилища, навесы, площадки с боеприпасами, цехи основного и вспомогательного производства, лаборатории, линии высокого напряжения, электростанции и трансформаторные подстанции, трубы котельных, водонапорные башни, склады должны быть оборудованы молниезащитными устройствами и другими инженерными системами, обеспечивающими их пожарную взрывобезопасность, в соответствии с требованиями действующих норм и законодательством об архитектурной, градостроительной и строительной деятельности.";</w:t>
      </w:r>
    </w:p>
    <w:bookmarkEnd w:id="177"/>
    <w:bookmarkStart w:name="z194" w:id="178"/>
    <w:p>
      <w:pPr>
        <w:spacing w:after="0"/>
        <w:ind w:left="0"/>
        <w:jc w:val="both"/>
      </w:pPr>
      <w:r>
        <w:rPr>
          <w:rFonts w:ascii="Times New Roman"/>
          <w:b w:val="false"/>
          <w:i w:val="false"/>
          <w:color w:val="000000"/>
          <w:sz w:val="28"/>
        </w:rPr>
        <w:t>
      часть вторую пункта 6 изложить в следующей редакции:</w:t>
      </w:r>
    </w:p>
    <w:bookmarkEnd w:id="178"/>
    <w:bookmarkStart w:name="z195" w:id="179"/>
    <w:p>
      <w:pPr>
        <w:spacing w:after="0"/>
        <w:ind w:left="0"/>
        <w:jc w:val="both"/>
      </w:pPr>
      <w:r>
        <w:rPr>
          <w:rFonts w:ascii="Times New Roman"/>
          <w:b w:val="false"/>
          <w:i w:val="false"/>
          <w:color w:val="000000"/>
          <w:sz w:val="28"/>
        </w:rPr>
        <w:t>
      "Количество средств пожаротушения в зданиях и на объектах определяется специальными нормами и законодательством об архитектурной, градостроительной и строительной деятельности. На территории складов, парков, в ангарах и производственных помещениях средства пожаротушения должны храниться на щитах.";</w:t>
      </w:r>
    </w:p>
    <w:bookmarkEnd w:id="179"/>
    <w:bookmarkStart w:name="z196" w:id="180"/>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приложения 28</w:t>
      </w:r>
      <w:r>
        <w:rPr>
          <w:rFonts w:ascii="Times New Roman"/>
          <w:b w:val="false"/>
          <w:i w:val="false"/>
          <w:color w:val="000000"/>
          <w:sz w:val="28"/>
        </w:rPr>
        <w:t xml:space="preserve"> к уставу внутренней службы изложить в следующей редакции:</w:t>
      </w:r>
    </w:p>
    <w:bookmarkEnd w:id="180"/>
    <w:bookmarkStart w:name="z197" w:id="181"/>
    <w:p>
      <w:pPr>
        <w:spacing w:after="0"/>
        <w:ind w:left="0"/>
        <w:jc w:val="both"/>
      </w:pPr>
      <w:r>
        <w:rPr>
          <w:rFonts w:ascii="Times New Roman"/>
          <w:b w:val="false"/>
          <w:i w:val="false"/>
          <w:color w:val="000000"/>
          <w:sz w:val="28"/>
        </w:rPr>
        <w:t>
      "3. Порядок оборудования мест несения службы и других объектов воинских частей (учреждений) в противодиверсионном отношении определяется первым руководителем уполномоченного органа.";</w:t>
      </w:r>
    </w:p>
    <w:bookmarkEnd w:id="181"/>
    <w:bookmarkStart w:name="z198" w:id="1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уставе</w:t>
      </w:r>
      <w:r>
        <w:rPr>
          <w:rFonts w:ascii="Times New Roman"/>
          <w:b w:val="false"/>
          <w:i w:val="false"/>
          <w:color w:val="000000"/>
          <w:sz w:val="28"/>
        </w:rPr>
        <w:t xml:space="preserve"> гарнизонной и караульной служб Вооруженных Сил, других войск и воинских формирований Республики Казахстан, утвержденном вышеназванным Указом:</w:t>
      </w:r>
    </w:p>
    <w:bookmarkEnd w:id="182"/>
    <w:bookmarkStart w:name="z199" w:id="183"/>
    <w:p>
      <w:pPr>
        <w:spacing w:after="0"/>
        <w:ind w:left="0"/>
        <w:jc w:val="both"/>
      </w:pPr>
      <w:r>
        <w:rPr>
          <w:rFonts w:ascii="Times New Roman"/>
          <w:b w:val="false"/>
          <w:i w:val="false"/>
          <w:color w:val="000000"/>
          <w:sz w:val="28"/>
        </w:rPr>
        <w:t xml:space="preserve">
      подпункт 9) части второй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83"/>
    <w:bookmarkStart w:name="z200" w:id="184"/>
    <w:p>
      <w:pPr>
        <w:spacing w:after="0"/>
        <w:ind w:left="0"/>
        <w:jc w:val="both"/>
      </w:pPr>
      <w:r>
        <w:rPr>
          <w:rFonts w:ascii="Times New Roman"/>
          <w:b w:val="false"/>
          <w:i w:val="false"/>
          <w:color w:val="000000"/>
          <w:sz w:val="28"/>
        </w:rPr>
        <w:t>
      "9) разрабатывать и утверждать планы охраны и обороны, противодиверсионной безопасности гарнизона в соответствии с порядком, утвержденным приказом Министра обороны Республики Казахстан.";</w:t>
      </w:r>
    </w:p>
    <w:bookmarkEnd w:id="184"/>
    <w:bookmarkStart w:name="z201" w:id="18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48</w:t>
      </w:r>
      <w:r>
        <w:rPr>
          <w:rFonts w:ascii="Times New Roman"/>
          <w:b w:val="false"/>
          <w:i w:val="false"/>
          <w:color w:val="000000"/>
          <w:sz w:val="28"/>
        </w:rPr>
        <w:t>:</w:t>
      </w:r>
    </w:p>
    <w:bookmarkEnd w:id="185"/>
    <w:bookmarkStart w:name="z202" w:id="186"/>
    <w:p>
      <w:pPr>
        <w:spacing w:after="0"/>
        <w:ind w:left="0"/>
        <w:jc w:val="both"/>
      </w:pPr>
      <w:r>
        <w:rPr>
          <w:rFonts w:ascii="Times New Roman"/>
          <w:b w:val="false"/>
          <w:i w:val="false"/>
          <w:color w:val="000000"/>
          <w:sz w:val="28"/>
        </w:rPr>
        <w:t>
      подпункт 2) изложить в следующей редакции:</w:t>
      </w:r>
    </w:p>
    <w:bookmarkEnd w:id="186"/>
    <w:bookmarkStart w:name="z203" w:id="187"/>
    <w:p>
      <w:pPr>
        <w:spacing w:after="0"/>
        <w:ind w:left="0"/>
        <w:jc w:val="both"/>
      </w:pPr>
      <w:r>
        <w:rPr>
          <w:rFonts w:ascii="Times New Roman"/>
          <w:b w:val="false"/>
          <w:i w:val="false"/>
          <w:color w:val="000000"/>
          <w:sz w:val="28"/>
        </w:rPr>
        <w:t>
      "2) участникам Великой Отечественной войны, вооруженных конфликтов и боевых действий в интересах Республики Казахстан или в составе подразделений миротворческих сил, а также антитеррористических операций независимо от общей продолжительности воинской службы;";</w:t>
      </w:r>
    </w:p>
    <w:bookmarkEnd w:id="187"/>
    <w:bookmarkStart w:name="z204" w:id="188"/>
    <w:p>
      <w:pPr>
        <w:spacing w:after="0"/>
        <w:ind w:left="0"/>
        <w:jc w:val="both"/>
      </w:pPr>
      <w:r>
        <w:rPr>
          <w:rFonts w:ascii="Times New Roman"/>
          <w:b w:val="false"/>
          <w:i w:val="false"/>
          <w:color w:val="000000"/>
          <w:sz w:val="28"/>
        </w:rPr>
        <w:t>
      подпункт 4) изложить в следующей редакции:</w:t>
      </w:r>
    </w:p>
    <w:bookmarkEnd w:id="188"/>
    <w:bookmarkStart w:name="z205" w:id="189"/>
    <w:p>
      <w:pPr>
        <w:spacing w:after="0"/>
        <w:ind w:left="0"/>
        <w:jc w:val="both"/>
      </w:pPr>
      <w:r>
        <w:rPr>
          <w:rFonts w:ascii="Times New Roman"/>
          <w:b w:val="false"/>
          <w:i w:val="false"/>
          <w:color w:val="000000"/>
          <w:sz w:val="28"/>
        </w:rPr>
        <w:t>
      "4) лицам старшего офицерского состава, имеющим общую продолжительность воинской службы двадцать пять лет и более, которые уволены с воинской службы по достижении предельного возраста состояния на воинской службе, состоянию здоровья или в связи с сокращением штатов;";</w:t>
      </w:r>
    </w:p>
    <w:bookmarkEnd w:id="189"/>
    <w:bookmarkStart w:name="z206" w:id="190"/>
    <w:p>
      <w:pPr>
        <w:spacing w:after="0"/>
        <w:ind w:left="0"/>
        <w:jc w:val="both"/>
      </w:pPr>
      <w:r>
        <w:rPr>
          <w:rFonts w:ascii="Times New Roman"/>
          <w:b w:val="false"/>
          <w:i w:val="false"/>
          <w:color w:val="000000"/>
          <w:sz w:val="28"/>
        </w:rPr>
        <w:t>
      подпункт 6) изложить в следующей редакции:</w:t>
      </w:r>
    </w:p>
    <w:bookmarkEnd w:id="190"/>
    <w:bookmarkStart w:name="z207" w:id="191"/>
    <w:p>
      <w:pPr>
        <w:spacing w:after="0"/>
        <w:ind w:left="0"/>
        <w:jc w:val="both"/>
      </w:pPr>
      <w:r>
        <w:rPr>
          <w:rFonts w:ascii="Times New Roman"/>
          <w:b w:val="false"/>
          <w:i w:val="false"/>
          <w:color w:val="000000"/>
          <w:sz w:val="28"/>
        </w:rPr>
        <w:t>
      "6) военнослужащим, а также военнообязанным, погибшим при прохождении воинской службы, воинских сборов или умершим в результате ранения, травмы, контузии либо заболевания, полученных в результате исполнения обязанностей воинской службы;";</w:t>
      </w:r>
    </w:p>
    <w:bookmarkEnd w:id="191"/>
    <w:bookmarkStart w:name="z208" w:id="192"/>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92"/>
    <w:bookmarkStart w:name="z209" w:id="193"/>
    <w:p>
      <w:pPr>
        <w:spacing w:after="0"/>
        <w:ind w:left="0"/>
        <w:jc w:val="both"/>
      </w:pPr>
      <w:r>
        <w:rPr>
          <w:rFonts w:ascii="Times New Roman"/>
          <w:b w:val="false"/>
          <w:i w:val="false"/>
          <w:color w:val="000000"/>
          <w:sz w:val="28"/>
        </w:rPr>
        <w:t>
      "1) при погребении лиц младшего офицерского состава, младшего и старшего сержантского составов, рядового состава – до отделения;";</w:t>
      </w:r>
    </w:p>
    <w:bookmarkEnd w:id="193"/>
    <w:bookmarkStart w:name="z210" w:id="194"/>
    <w:p>
      <w:pPr>
        <w:spacing w:after="0"/>
        <w:ind w:left="0"/>
        <w:jc w:val="both"/>
      </w:pPr>
      <w:r>
        <w:rPr>
          <w:rFonts w:ascii="Times New Roman"/>
          <w:b w:val="false"/>
          <w:i w:val="false"/>
          <w:color w:val="000000"/>
          <w:sz w:val="28"/>
        </w:rPr>
        <w:t>
      заголовок подраздела "Отдание воинских почестей при возложении венков к памятникам и могилам воинов, павших в боях за свободу и независимость Отечества, при исполнении воинского долга" изложить в следующей редакции:</w:t>
      </w:r>
    </w:p>
    <w:bookmarkEnd w:id="194"/>
    <w:bookmarkStart w:name="z211" w:id="195"/>
    <w:p>
      <w:pPr>
        <w:spacing w:after="0"/>
        <w:ind w:left="0"/>
        <w:jc w:val="both"/>
      </w:pPr>
      <w:r>
        <w:rPr>
          <w:rFonts w:ascii="Times New Roman"/>
          <w:b w:val="false"/>
          <w:i w:val="false"/>
          <w:color w:val="000000"/>
          <w:sz w:val="28"/>
        </w:rPr>
        <w:t>
      "Отдание воинских почестей при возложении корзины цветов (венка, гирлянды) к памятникам и могилам воинов, павших в боях за свободу и независимость Отечества, при исполнении воинского долга";</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изложить в следующей редакции:</w:t>
      </w:r>
    </w:p>
    <w:bookmarkStart w:name="z213" w:id="196"/>
    <w:p>
      <w:pPr>
        <w:spacing w:after="0"/>
        <w:ind w:left="0"/>
        <w:jc w:val="both"/>
      </w:pPr>
      <w:r>
        <w:rPr>
          <w:rFonts w:ascii="Times New Roman"/>
          <w:b w:val="false"/>
          <w:i w:val="false"/>
          <w:color w:val="000000"/>
          <w:sz w:val="28"/>
        </w:rPr>
        <w:t>
      "66. Корзины цветов (венки, гирлянды) делегациями воинских частей возлагаются к памятникам и могилам воинов, павших в боях за свободу и независимость Отечества, при исполнении воинского долга.</w:t>
      </w:r>
    </w:p>
    <w:bookmarkEnd w:id="196"/>
    <w:bookmarkStart w:name="z214" w:id="197"/>
    <w:p>
      <w:pPr>
        <w:spacing w:after="0"/>
        <w:ind w:left="0"/>
        <w:jc w:val="both"/>
      </w:pPr>
      <w:r>
        <w:rPr>
          <w:rFonts w:ascii="Times New Roman"/>
          <w:b w:val="false"/>
          <w:i w:val="false"/>
          <w:color w:val="000000"/>
          <w:sz w:val="28"/>
        </w:rPr>
        <w:t>
      67. При возложении корзин цветов (венков, гирлянд) государственными и военными делегациями приказом начальника гарнизона назначаются вооруженный почетный караул с одним или несколькими боевыми знаменами воинских частей гарнизона и оркестр.</w:t>
      </w:r>
    </w:p>
    <w:bookmarkEnd w:id="197"/>
    <w:bookmarkStart w:name="z215" w:id="198"/>
    <w:p>
      <w:pPr>
        <w:spacing w:after="0"/>
        <w:ind w:left="0"/>
        <w:jc w:val="both"/>
      </w:pPr>
      <w:r>
        <w:rPr>
          <w:rFonts w:ascii="Times New Roman"/>
          <w:b w:val="false"/>
          <w:i w:val="false"/>
          <w:color w:val="000000"/>
          <w:sz w:val="28"/>
        </w:rPr>
        <w:t>
      Форма одежды почетного караула, оркестра и военнослужащих, принимающих участие в возложении корзин цветов (венков, гирлянд), – парадная.";</w:t>
      </w:r>
    </w:p>
    <w:bookmarkEnd w:id="198"/>
    <w:bookmarkStart w:name="z216" w:id="1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199"/>
    <w:bookmarkStart w:name="z217" w:id="200"/>
    <w:p>
      <w:pPr>
        <w:spacing w:after="0"/>
        <w:ind w:left="0"/>
        <w:jc w:val="both"/>
      </w:pPr>
      <w:r>
        <w:rPr>
          <w:rFonts w:ascii="Times New Roman"/>
          <w:b w:val="false"/>
          <w:i w:val="false"/>
          <w:color w:val="000000"/>
          <w:sz w:val="28"/>
        </w:rPr>
        <w:t>
      "68. Перед возложением корзины цветов (венка, гирлянды) к памятнику (могиле) из состава почетного караула выставляются одна-две пары часовых. Часовые принимают строевую стойку, при этом автоматы находятся в положении "на грудь" (карабины – в положении "к ноге"). Время выставления часовых устанавливается начальником гарнизона.";</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Start w:name="z219" w:id="201"/>
    <w:p>
      <w:pPr>
        <w:spacing w:after="0"/>
        <w:ind w:left="0"/>
        <w:jc w:val="both"/>
      </w:pPr>
      <w:r>
        <w:rPr>
          <w:rFonts w:ascii="Times New Roman"/>
          <w:b w:val="false"/>
          <w:i w:val="false"/>
          <w:color w:val="000000"/>
          <w:sz w:val="28"/>
        </w:rPr>
        <w:t>
      "69. Делегация с корзиной цветов (венком, гирляндой) выстраивается в установленном месте и начинает движение к памятнику (могиле), проходя вдоль строя почетного караула. Впереди делегации следует офицер почетного караула. За ним на дистанции двух-трех шагов – лица, несущие венок (два человека), и далее на такой же дистанции – делегация в колонне по три-пять человек.</w:t>
      </w:r>
    </w:p>
    <w:bookmarkEnd w:id="201"/>
    <w:bookmarkStart w:name="z220" w:id="202"/>
    <w:p>
      <w:pPr>
        <w:spacing w:after="0"/>
        <w:ind w:left="0"/>
        <w:jc w:val="both"/>
      </w:pPr>
      <w:r>
        <w:rPr>
          <w:rFonts w:ascii="Times New Roman"/>
          <w:b w:val="false"/>
          <w:i w:val="false"/>
          <w:color w:val="000000"/>
          <w:sz w:val="28"/>
        </w:rPr>
        <w:t>
      С приближением делегации с корзиной цветов (венком, гирляндой) на 40-50 шагов к почетному караулу начальник караула, вооруженного автоматами, находящимися в положении "на грудь", командует: "Караул, РАВНЯЙСЬ", "СМИРНО", "Равнение на-ПРАВО (на-ЛЕВО)", а вооруженного карабинами, – "Караул, РАВНЯЙСЬ", "СМИРНО", "Для встречи справа (слева), на кара-УЛ".</w:t>
      </w:r>
    </w:p>
    <w:bookmarkEnd w:id="202"/>
    <w:bookmarkStart w:name="z221" w:id="203"/>
    <w:p>
      <w:pPr>
        <w:spacing w:after="0"/>
        <w:ind w:left="0"/>
        <w:jc w:val="both"/>
      </w:pPr>
      <w:r>
        <w:rPr>
          <w:rFonts w:ascii="Times New Roman"/>
          <w:b w:val="false"/>
          <w:i w:val="false"/>
          <w:color w:val="000000"/>
          <w:sz w:val="28"/>
        </w:rPr>
        <w:t>
      Почетный караул, выполнив команду, сопровождает движение делегации с корзиной цветов (венком, гирляндой) поворотом головы. Оркестр исполняет траурно-торжественные мелодии. Государственный Флаг (Боевое Знамя) склоняется вперед.</w:t>
      </w:r>
    </w:p>
    <w:bookmarkEnd w:id="203"/>
    <w:bookmarkStart w:name="z222" w:id="204"/>
    <w:p>
      <w:pPr>
        <w:spacing w:after="0"/>
        <w:ind w:left="0"/>
        <w:jc w:val="both"/>
      </w:pPr>
      <w:r>
        <w:rPr>
          <w:rFonts w:ascii="Times New Roman"/>
          <w:b w:val="false"/>
          <w:i w:val="false"/>
          <w:color w:val="000000"/>
          <w:sz w:val="28"/>
        </w:rPr>
        <w:t>
      70. С подходом к памятнику (могиле) делегация возлагает корзину цветов (венок, гирлянду) и минутой молчания чтит память погибших.</w:t>
      </w:r>
    </w:p>
    <w:bookmarkEnd w:id="204"/>
    <w:bookmarkStart w:name="z223" w:id="205"/>
    <w:p>
      <w:pPr>
        <w:spacing w:after="0"/>
        <w:ind w:left="0"/>
        <w:jc w:val="both"/>
      </w:pPr>
      <w:r>
        <w:rPr>
          <w:rFonts w:ascii="Times New Roman"/>
          <w:b w:val="false"/>
          <w:i w:val="false"/>
          <w:color w:val="000000"/>
          <w:sz w:val="28"/>
        </w:rPr>
        <w:t>
      После минуты молчания оркестр исполняет Государственный Гимн Республики Казахстан.</w:t>
      </w:r>
    </w:p>
    <w:bookmarkEnd w:id="205"/>
    <w:bookmarkStart w:name="z224" w:id="206"/>
    <w:p>
      <w:pPr>
        <w:spacing w:after="0"/>
        <w:ind w:left="0"/>
        <w:jc w:val="both"/>
      </w:pPr>
      <w:r>
        <w:rPr>
          <w:rFonts w:ascii="Times New Roman"/>
          <w:b w:val="false"/>
          <w:i w:val="false"/>
          <w:color w:val="000000"/>
          <w:sz w:val="28"/>
        </w:rPr>
        <w:t>
      По окончании исполнения Государственного Гимна Республики Казахстан делегация, возлагавшая корзину цветов (венок, гирлянду), отходит от памятника (могилы) и выстраивается лицом к проходящему караулу, а почетный караул по командам начальника караула перестраивается в походную колонну и проходит под оркестр торжественным маршем перед памятником (могилой) и лицами, возлагавшими корзину цветов (венок, гирлянду).</w:t>
      </w:r>
    </w:p>
    <w:bookmarkEnd w:id="206"/>
    <w:bookmarkStart w:name="z225" w:id="207"/>
    <w:p>
      <w:pPr>
        <w:spacing w:after="0"/>
        <w:ind w:left="0"/>
        <w:jc w:val="both"/>
      </w:pPr>
      <w:r>
        <w:rPr>
          <w:rFonts w:ascii="Times New Roman"/>
          <w:b w:val="false"/>
          <w:i w:val="false"/>
          <w:color w:val="000000"/>
          <w:sz w:val="28"/>
        </w:rPr>
        <w:t>
      71. При возложении корзины цветов (венка, гирлянды) главами иностранных государств и правительств, а также министрами обороны и официальными военными делегациями соблюдается порядок, изложенный в пунктах 66 – 70 настоящего Устава.</w:t>
      </w:r>
    </w:p>
    <w:bookmarkEnd w:id="207"/>
    <w:bookmarkStart w:name="z226" w:id="208"/>
    <w:p>
      <w:pPr>
        <w:spacing w:after="0"/>
        <w:ind w:left="0"/>
        <w:jc w:val="both"/>
      </w:pPr>
      <w:r>
        <w:rPr>
          <w:rFonts w:ascii="Times New Roman"/>
          <w:b w:val="false"/>
          <w:i w:val="false"/>
          <w:color w:val="000000"/>
          <w:sz w:val="28"/>
        </w:rPr>
        <w:t>
      При этом траурно-торжественные мелодии исполняются только по согласованию с главой делегации. После минуты молчания исполняется гимн государства, делегация которого возлагает корзину цветов (венок, гирлянду), Государственный Гимн Республики Казахстан (по одному куплету). Иностранные военные делегации сопровождаются представителями Вооруженных Сил, других войск и воинских формирований Республики Казахстан.</w:t>
      </w:r>
    </w:p>
    <w:bookmarkEnd w:id="208"/>
    <w:bookmarkStart w:name="z227" w:id="209"/>
    <w:p>
      <w:pPr>
        <w:spacing w:after="0"/>
        <w:ind w:left="0"/>
        <w:jc w:val="both"/>
      </w:pPr>
      <w:r>
        <w:rPr>
          <w:rFonts w:ascii="Times New Roman"/>
          <w:b w:val="false"/>
          <w:i w:val="false"/>
          <w:color w:val="000000"/>
          <w:sz w:val="28"/>
        </w:rPr>
        <w:t>
      При возложении корзины цветов (венка, гирлянды) к памятникам и могилам воинов другими иностранными делегациями почетный караул и оркестр не назначаются. В этом случае к памятнику (могиле) по приказу начальника гарнизона выставляются одна-две пары часовых, которые снимаются в установленное начальником гарнизона время. При необходимости выделяется офицер с двумя военнослужащими для доставки корзины цветов (венка, гирлянды) к месту их возложения.";</w:t>
      </w:r>
    </w:p>
    <w:bookmarkEnd w:id="209"/>
    <w:bookmarkStart w:name="z228" w:id="2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96</w:t>
      </w:r>
      <w:r>
        <w:rPr>
          <w:rFonts w:ascii="Times New Roman"/>
          <w:b w:val="false"/>
          <w:i w:val="false"/>
          <w:color w:val="000000"/>
          <w:sz w:val="28"/>
        </w:rPr>
        <w:t xml:space="preserve"> изложить в следующей редакции:</w:t>
      </w:r>
    </w:p>
    <w:bookmarkEnd w:id="210"/>
    <w:bookmarkStart w:name="z229" w:id="211"/>
    <w:p>
      <w:pPr>
        <w:spacing w:after="0"/>
        <w:ind w:left="0"/>
        <w:jc w:val="both"/>
      </w:pPr>
      <w:r>
        <w:rPr>
          <w:rFonts w:ascii="Times New Roman"/>
          <w:b w:val="false"/>
          <w:i w:val="false"/>
          <w:color w:val="000000"/>
          <w:sz w:val="28"/>
        </w:rPr>
        <w:t>
      "96. В случае происшествия в одном из гарнизонных караулов дежурный по караулам немедленно отправляется на место происшествия, если необходимо, то с разрешения начальника гарнизона он вызывает дежурное подразделение или часть его, а при пожаре, кроме того, пожарную команду и территориальные подразделения уполномоченного органа в сфере гражданской защиты.";</w:t>
      </w:r>
    </w:p>
    <w:bookmarkEnd w:id="211"/>
    <w:bookmarkStart w:name="z230" w:id="21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150</w:t>
      </w:r>
      <w:r>
        <w:rPr>
          <w:rFonts w:ascii="Times New Roman"/>
          <w:b w:val="false"/>
          <w:i w:val="false"/>
          <w:color w:val="000000"/>
          <w:sz w:val="28"/>
        </w:rPr>
        <w:t xml:space="preserve"> изложить в следующей редакции:</w:t>
      </w:r>
    </w:p>
    <w:bookmarkEnd w:id="212"/>
    <w:bookmarkStart w:name="z231" w:id="213"/>
    <w:p>
      <w:pPr>
        <w:spacing w:after="0"/>
        <w:ind w:left="0"/>
        <w:jc w:val="both"/>
      </w:pPr>
      <w:r>
        <w:rPr>
          <w:rFonts w:ascii="Times New Roman"/>
          <w:b w:val="false"/>
          <w:i w:val="false"/>
          <w:color w:val="000000"/>
          <w:sz w:val="28"/>
        </w:rPr>
        <w:t>
      "При температуре воздуха минус пятнадцать градусов по Цельсию и ниже, а также в ненастную погоду и в караулах с одним постом смена караулов производится в караульном помещении без соблюдения вышеизложенного порядка смены караулов.";</w:t>
      </w:r>
    </w:p>
    <w:bookmarkEnd w:id="213"/>
    <w:bookmarkStart w:name="z232" w:id="2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164</w:t>
      </w:r>
      <w:r>
        <w:rPr>
          <w:rFonts w:ascii="Times New Roman"/>
          <w:b w:val="false"/>
          <w:i w:val="false"/>
          <w:color w:val="000000"/>
          <w:sz w:val="28"/>
        </w:rPr>
        <w:t xml:space="preserve"> изложить в следующей редакции:</w:t>
      </w:r>
    </w:p>
    <w:bookmarkEnd w:id="214"/>
    <w:bookmarkStart w:name="z233" w:id="215"/>
    <w:p>
      <w:pPr>
        <w:spacing w:after="0"/>
        <w:ind w:left="0"/>
        <w:jc w:val="both"/>
      </w:pPr>
      <w:r>
        <w:rPr>
          <w:rFonts w:ascii="Times New Roman"/>
          <w:b w:val="false"/>
          <w:i w:val="false"/>
          <w:color w:val="000000"/>
          <w:sz w:val="28"/>
        </w:rPr>
        <w:t>
      "При температуре воздуха минус двадцать градусов по Цельсию и ниже, а во время ветра и при меньшем морозе смена часовых наружных постов, а также внутренних постов, находящихся в неотапливаемом помещении, производится через 1 час. При температуре плюс тридцать градусов по Цельсию и выше (в тени) смена часовых производится также через 1 час. Указания о смене часовых через 1 час в этих случаях отдает дежурный по караулам (воинской части).";</w:t>
      </w:r>
    </w:p>
    <w:bookmarkEnd w:id="215"/>
    <w:bookmarkStart w:name="z234" w:id="2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184</w:t>
      </w:r>
      <w:r>
        <w:rPr>
          <w:rFonts w:ascii="Times New Roman"/>
          <w:b w:val="false"/>
          <w:i w:val="false"/>
          <w:color w:val="000000"/>
          <w:sz w:val="28"/>
        </w:rPr>
        <w:t xml:space="preserve"> изложить в следующей редакции:</w:t>
      </w:r>
    </w:p>
    <w:bookmarkEnd w:id="216"/>
    <w:bookmarkStart w:name="z235" w:id="217"/>
    <w:p>
      <w:pPr>
        <w:spacing w:after="0"/>
        <w:ind w:left="0"/>
        <w:jc w:val="both"/>
      </w:pPr>
      <w:r>
        <w:rPr>
          <w:rFonts w:ascii="Times New Roman"/>
          <w:b w:val="false"/>
          <w:i w:val="false"/>
          <w:color w:val="000000"/>
          <w:sz w:val="28"/>
        </w:rPr>
        <w:t>
      "184. Караульное помещение должно регулярно проветриваться. Температура воздуха в караульном помещении должна быть не ниже плюс восемнадцати градусов по Цельсию.";</w:t>
      </w:r>
    </w:p>
    <w:bookmarkEnd w:id="217"/>
    <w:bookmarkStart w:name="z236" w:id="21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193</w:t>
      </w:r>
      <w:r>
        <w:rPr>
          <w:rFonts w:ascii="Times New Roman"/>
          <w:b w:val="false"/>
          <w:i w:val="false"/>
          <w:color w:val="000000"/>
          <w:sz w:val="28"/>
        </w:rPr>
        <w:t xml:space="preserve"> изложить в следующей редакции:</w:t>
      </w:r>
    </w:p>
    <w:bookmarkEnd w:id="218"/>
    <w:bookmarkStart w:name="z237" w:id="219"/>
    <w:p>
      <w:pPr>
        <w:spacing w:after="0"/>
        <w:ind w:left="0"/>
        <w:jc w:val="both"/>
      </w:pPr>
      <w:r>
        <w:rPr>
          <w:rFonts w:ascii="Times New Roman"/>
          <w:b w:val="false"/>
          <w:i w:val="false"/>
          <w:color w:val="000000"/>
          <w:sz w:val="28"/>
        </w:rPr>
        <w:t>
      "Патрульные входят в состав суточного наряда подразделений, подчиняются командиру подразделения, начальнику дежурного боевого расчета, смены (оперативному дежурному), сержанту (старшине), дежурному по подразделению и его помощнику и несут службу как часовые в соответствии с настоящим уставом и утвержденной командиром воинской части инструкцией.";</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239" w:id="220"/>
    <w:p>
      <w:pPr>
        <w:spacing w:after="0"/>
        <w:ind w:left="0"/>
        <w:jc w:val="both"/>
      </w:pPr>
      <w:r>
        <w:rPr>
          <w:rFonts w:ascii="Times New Roman"/>
          <w:b w:val="false"/>
          <w:i w:val="false"/>
          <w:color w:val="000000"/>
          <w:sz w:val="28"/>
        </w:rPr>
        <w:t xml:space="preserve">
      "196. Боевыми патронами патрульные обеспечиваются в соответствии с </w:t>
      </w:r>
      <w:r>
        <w:rPr>
          <w:rFonts w:ascii="Times New Roman"/>
          <w:b w:val="false"/>
          <w:i w:val="false"/>
          <w:color w:val="000000"/>
          <w:sz w:val="28"/>
        </w:rPr>
        <w:t>пунктом 115</w:t>
      </w:r>
      <w:r>
        <w:rPr>
          <w:rFonts w:ascii="Times New Roman"/>
          <w:b w:val="false"/>
          <w:i w:val="false"/>
          <w:color w:val="000000"/>
          <w:sz w:val="28"/>
        </w:rPr>
        <w:t xml:space="preserve"> настоящего Устава.</w:t>
      </w:r>
    </w:p>
    <w:bookmarkEnd w:id="220"/>
    <w:bookmarkStart w:name="z240" w:id="221"/>
    <w:p>
      <w:pPr>
        <w:spacing w:after="0"/>
        <w:ind w:left="0"/>
        <w:jc w:val="both"/>
      </w:pPr>
      <w:r>
        <w:rPr>
          <w:rFonts w:ascii="Times New Roman"/>
          <w:b w:val="false"/>
          <w:i w:val="false"/>
          <w:color w:val="000000"/>
          <w:sz w:val="28"/>
        </w:rPr>
        <w:t>
      Автоматы, карабины и пулеметы ставятся в отдельную пирамиду, установленную в помещении у дежурного по подразделению, незаряженными, без магазинов, с затворами в переднем положении, со спущенными курками и поставленные на предохранитель. Пирамиды закрываются на замок и оборудуются электрозвуковой сигнализацией, выведенной на дежурного по подразделению и начальника дежурного боевого расчета, смены (оперативного дежурного).</w:t>
      </w:r>
    </w:p>
    <w:bookmarkEnd w:id="221"/>
    <w:bookmarkStart w:name="z241" w:id="222"/>
    <w:p>
      <w:pPr>
        <w:spacing w:after="0"/>
        <w:ind w:left="0"/>
        <w:jc w:val="both"/>
      </w:pPr>
      <w:r>
        <w:rPr>
          <w:rFonts w:ascii="Times New Roman"/>
          <w:b w:val="false"/>
          <w:i w:val="false"/>
          <w:color w:val="000000"/>
          <w:sz w:val="28"/>
        </w:rPr>
        <w:t>
      Сумки со снаряженными магазинами к автоматам (обоймами к карабинам), разгрузочный жилет, штык-ножи и специальные средства с поясных ремней патрульных не снимаются.</w:t>
      </w:r>
    </w:p>
    <w:bookmarkEnd w:id="222"/>
    <w:bookmarkStart w:name="z242" w:id="223"/>
    <w:p>
      <w:pPr>
        <w:spacing w:after="0"/>
        <w:ind w:left="0"/>
        <w:jc w:val="both"/>
      </w:pPr>
      <w:r>
        <w:rPr>
          <w:rFonts w:ascii="Times New Roman"/>
          <w:b w:val="false"/>
          <w:i w:val="false"/>
          <w:color w:val="000000"/>
          <w:sz w:val="28"/>
        </w:rPr>
        <w:t>
      Магазины (коробки со снаряженными лентами) к пулеметам хранятся в пирамиде в специальном ящике, закрытом на замок, ключ от которых находится у дежурного по подразделению, при себе, а при убытии его из помещения и на период отдыха передаются помощнику дежурного по подразделению.</w:t>
      </w:r>
    </w:p>
    <w:bookmarkEnd w:id="223"/>
    <w:bookmarkStart w:name="z243" w:id="224"/>
    <w:p>
      <w:pPr>
        <w:spacing w:after="0"/>
        <w:ind w:left="0"/>
        <w:jc w:val="both"/>
      </w:pPr>
      <w:r>
        <w:rPr>
          <w:rFonts w:ascii="Times New Roman"/>
          <w:b w:val="false"/>
          <w:i w:val="false"/>
          <w:color w:val="000000"/>
          <w:sz w:val="28"/>
        </w:rPr>
        <w:t>
      Оружие из пирамиды берется только с разрешения дежурного по подразделению или его помощника. Чистка оружия производится под руководством дежурного по подразделению или его помощника, при этом производить разборку оружия не допускается.";</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изложить в следующей редакции:</w:t>
      </w:r>
    </w:p>
    <w:bookmarkStart w:name="z245" w:id="225"/>
    <w:p>
      <w:pPr>
        <w:spacing w:after="0"/>
        <w:ind w:left="0"/>
        <w:jc w:val="both"/>
      </w:pPr>
      <w:r>
        <w:rPr>
          <w:rFonts w:ascii="Times New Roman"/>
          <w:b w:val="false"/>
          <w:i w:val="false"/>
          <w:color w:val="000000"/>
          <w:sz w:val="28"/>
        </w:rPr>
        <w:t>
      "203. Отправляя очередного патрульного для несения службы, дежурный по подразделению, а при убытии его из помещения и на период отдыха его помощник выдает ему в соответствии с установленным порядком оружие, инструктирует его, обращая особое внимание на порядок применения оружия, выводит на площадку для заряжания и разряжания оружия, проверяет правильность заряжания оружия.</w:t>
      </w:r>
    </w:p>
    <w:bookmarkEnd w:id="225"/>
    <w:bookmarkStart w:name="z246" w:id="226"/>
    <w:p>
      <w:pPr>
        <w:spacing w:after="0"/>
        <w:ind w:left="0"/>
        <w:jc w:val="both"/>
      </w:pPr>
      <w:r>
        <w:rPr>
          <w:rFonts w:ascii="Times New Roman"/>
          <w:b w:val="false"/>
          <w:i w:val="false"/>
          <w:color w:val="000000"/>
          <w:sz w:val="28"/>
        </w:rPr>
        <w:t>
      204. По возвращении с маршрута патрулирования патрульный установленным сигналом вызывает дежурного по подразделению, а при убытии его из помещения и на период отдыха его помощника на площадку для заряжания и разряжания оружия, докладывает ему о результатах патрулирования, состоянии постов и произведенной смене, под его наблюдением разряжает оружие, укладывает магазины (обоймы) в сумку (специальные отсеки разгрузочного жилета), после чего сдает оружие дежурному или его помощнику. О выдаче и приеме оружия и патронов дежурный по подразделению, а при убытии его из помещения и на период отдыха его помощник производит соответствующую запись в специальном журнале.</w:t>
      </w:r>
    </w:p>
    <w:bookmarkEnd w:id="226"/>
    <w:bookmarkStart w:name="z247" w:id="227"/>
    <w:p>
      <w:pPr>
        <w:spacing w:after="0"/>
        <w:ind w:left="0"/>
        <w:jc w:val="both"/>
      </w:pPr>
      <w:r>
        <w:rPr>
          <w:rFonts w:ascii="Times New Roman"/>
          <w:b w:val="false"/>
          <w:i w:val="false"/>
          <w:color w:val="000000"/>
          <w:sz w:val="28"/>
        </w:rPr>
        <w:t>
      205. О произведенной смене патрульных дежурный по подразделению, а при убытии его из помещения и на период отдыха его помощник производит запись в книге приема и сдачи дежурства.";</w:t>
      </w:r>
    </w:p>
    <w:bookmarkEnd w:id="227"/>
    <w:bookmarkStart w:name="z248" w:id="22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208</w:t>
      </w:r>
      <w:r>
        <w:rPr>
          <w:rFonts w:ascii="Times New Roman"/>
          <w:b w:val="false"/>
          <w:i w:val="false"/>
          <w:color w:val="000000"/>
          <w:sz w:val="28"/>
        </w:rPr>
        <w:t xml:space="preserve"> изложить в следующей редакции:</w:t>
      </w:r>
    </w:p>
    <w:bookmarkEnd w:id="228"/>
    <w:bookmarkStart w:name="z249" w:id="229"/>
    <w:p>
      <w:pPr>
        <w:spacing w:after="0"/>
        <w:ind w:left="0"/>
        <w:jc w:val="both"/>
      </w:pPr>
      <w:r>
        <w:rPr>
          <w:rFonts w:ascii="Times New Roman"/>
          <w:b w:val="false"/>
          <w:i w:val="false"/>
          <w:color w:val="000000"/>
          <w:sz w:val="28"/>
        </w:rPr>
        <w:t>
      "2) военнослужащие, задержанные следователем или органами дознания (органов внутренних дел, национальной безопасности, военной полиции, государственной антикоррупционной службы, органов гражданской защиты, службы экономических расследований, Службы государственной охраны, командирами воинских частей, в случае отсутствия органа военной полиции) по подозрению в совершении преступления, – на срок, определенный уголовно-процессуальным законодательством Республики Казахстан;";</w:t>
      </w:r>
    </w:p>
    <w:bookmarkEnd w:id="229"/>
    <w:bookmarkStart w:name="z250" w:id="2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217</w:t>
      </w:r>
      <w:r>
        <w:rPr>
          <w:rFonts w:ascii="Times New Roman"/>
          <w:b w:val="false"/>
          <w:i w:val="false"/>
          <w:color w:val="000000"/>
          <w:sz w:val="28"/>
        </w:rPr>
        <w:t xml:space="preserve"> изложить в следующей редакции:</w:t>
      </w:r>
    </w:p>
    <w:bookmarkEnd w:id="230"/>
    <w:bookmarkStart w:name="z251" w:id="231"/>
    <w:p>
      <w:pPr>
        <w:spacing w:after="0"/>
        <w:ind w:left="0"/>
        <w:jc w:val="both"/>
      </w:pPr>
      <w:r>
        <w:rPr>
          <w:rFonts w:ascii="Times New Roman"/>
          <w:b w:val="false"/>
          <w:i w:val="false"/>
          <w:color w:val="000000"/>
          <w:sz w:val="28"/>
        </w:rPr>
        <w:t>
      "217. Военнослужащие, осужденные к аресту, отбывают наказание на гауптвахте. Военнослужащие офицерского, сержантского и рядового составов содержатся раздельно и отдельно от военнослужащих, содержащихся на гауптвахте по иным основаниям.";</w:t>
      </w:r>
    </w:p>
    <w:bookmarkEnd w:id="231"/>
    <w:bookmarkStart w:name="z252" w:id="23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229</w:t>
      </w:r>
      <w:r>
        <w:rPr>
          <w:rFonts w:ascii="Times New Roman"/>
          <w:b w:val="false"/>
          <w:i w:val="false"/>
          <w:color w:val="000000"/>
          <w:sz w:val="28"/>
        </w:rPr>
        <w:t xml:space="preserve"> изложить в следующей редакции:</w:t>
      </w:r>
    </w:p>
    <w:bookmarkEnd w:id="232"/>
    <w:bookmarkStart w:name="z253" w:id="233"/>
    <w:p>
      <w:pPr>
        <w:spacing w:after="0"/>
        <w:ind w:left="0"/>
        <w:jc w:val="both"/>
      </w:pPr>
      <w:r>
        <w:rPr>
          <w:rFonts w:ascii="Times New Roman"/>
          <w:b w:val="false"/>
          <w:i w:val="false"/>
          <w:color w:val="000000"/>
          <w:sz w:val="28"/>
        </w:rPr>
        <w:t>
      "В камерах поддерживается температура не ниже плюс восемнадцати градусов по Цельсию.";</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231</w:t>
      </w:r>
      <w:r>
        <w:rPr>
          <w:rFonts w:ascii="Times New Roman"/>
          <w:b w:val="false"/>
          <w:i w:val="false"/>
          <w:color w:val="000000"/>
          <w:sz w:val="28"/>
        </w:rPr>
        <w:t xml:space="preserve"> изложить в следующей редакции:</w:t>
      </w:r>
    </w:p>
    <w:bookmarkStart w:name="z255" w:id="234"/>
    <w:p>
      <w:pPr>
        <w:spacing w:after="0"/>
        <w:ind w:left="0"/>
        <w:jc w:val="both"/>
      </w:pPr>
      <w:r>
        <w:rPr>
          <w:rFonts w:ascii="Times New Roman"/>
          <w:b w:val="false"/>
          <w:i w:val="false"/>
          <w:color w:val="000000"/>
          <w:sz w:val="28"/>
        </w:rPr>
        <w:t>
      "231. Прокуроры, их заместители и помощники при осуществлении надзора за соблюдением законов, следователи, органы дознания при расследовании уголовных дел, а также защитники, участники национального превентивного механизма и члены общественно-наблюдательных комиссий по предъявлению удостоверения личности и соответствующих документов допускаются в любое время на гауптвахту, в помещение для временно задержанных начальником гауптвахты (дежурным по органу военной полиции) с уведомлением начальника органа военной полиции (командира воинской части) и прокурора, осуществляющего надзор за законностью на данной гауптвахте или в помещении для временно задержанных.";</w:t>
      </w:r>
    </w:p>
    <w:bookmarkEnd w:id="234"/>
    <w:bookmarkStart w:name="z256" w:id="2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232</w:t>
      </w:r>
      <w:r>
        <w:rPr>
          <w:rFonts w:ascii="Times New Roman"/>
          <w:b w:val="false"/>
          <w:i w:val="false"/>
          <w:color w:val="000000"/>
          <w:sz w:val="28"/>
        </w:rPr>
        <w:t xml:space="preserve"> изложить в следующей редакции:</w:t>
      </w:r>
    </w:p>
    <w:bookmarkEnd w:id="235"/>
    <w:bookmarkStart w:name="z257" w:id="236"/>
    <w:p>
      <w:pPr>
        <w:spacing w:after="0"/>
        <w:ind w:left="0"/>
        <w:jc w:val="both"/>
      </w:pPr>
      <w:r>
        <w:rPr>
          <w:rFonts w:ascii="Times New Roman"/>
          <w:b w:val="false"/>
          <w:i w:val="false"/>
          <w:color w:val="000000"/>
          <w:sz w:val="28"/>
        </w:rPr>
        <w:t>
      "232. Военнослужащие, содержащиеся на гауптвахте, освобождаются с гауптвахты начальником гауптвахты, из помещения для временно задержанных – дежурным по органу военной полиции: по отбытии срока наказания, назначенного по приговору суда; при отмене приговора суда с вынесением оправдательного приговора или прекращением производства по делу; на основании акта амнистии или помилования; признанные военно-врачебной комиссией негодными к воинской службе по состоянию здоровья и иным основаниям, предусмотренным законодательством о прохождении воинской службы.";</w:t>
      </w:r>
    </w:p>
    <w:bookmarkEnd w:id="236"/>
    <w:bookmarkStart w:name="z258" w:id="23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235</w:t>
      </w:r>
      <w:r>
        <w:rPr>
          <w:rFonts w:ascii="Times New Roman"/>
          <w:b w:val="false"/>
          <w:i w:val="false"/>
          <w:color w:val="000000"/>
          <w:sz w:val="28"/>
        </w:rPr>
        <w:t xml:space="preserve"> изложить в следующей редакции:</w:t>
      </w:r>
    </w:p>
    <w:bookmarkEnd w:id="237"/>
    <w:bookmarkStart w:name="z259" w:id="238"/>
    <w:p>
      <w:pPr>
        <w:spacing w:after="0"/>
        <w:ind w:left="0"/>
        <w:jc w:val="both"/>
      </w:pPr>
      <w:r>
        <w:rPr>
          <w:rFonts w:ascii="Times New Roman"/>
          <w:b w:val="false"/>
          <w:i w:val="false"/>
          <w:color w:val="000000"/>
          <w:sz w:val="28"/>
        </w:rPr>
        <w:t>
      "1) комнату дежурной смены;";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240</w:t>
      </w:r>
      <w:r>
        <w:rPr>
          <w:rFonts w:ascii="Times New Roman"/>
          <w:b w:val="false"/>
          <w:i w:val="false"/>
          <w:color w:val="000000"/>
          <w:sz w:val="28"/>
        </w:rPr>
        <w:t xml:space="preserve"> дополнить подпунктом 1-1) следующего содержания:</w:t>
      </w:r>
    </w:p>
    <w:bookmarkStart w:name="z261" w:id="239"/>
    <w:p>
      <w:pPr>
        <w:spacing w:after="0"/>
        <w:ind w:left="0"/>
        <w:jc w:val="both"/>
      </w:pPr>
      <w:r>
        <w:rPr>
          <w:rFonts w:ascii="Times New Roman"/>
          <w:b w:val="false"/>
          <w:i w:val="false"/>
          <w:color w:val="000000"/>
          <w:sz w:val="28"/>
        </w:rPr>
        <w:t xml:space="preserve">
      "1-1) в случаях, предусмотренных </w:t>
      </w:r>
      <w:r>
        <w:rPr>
          <w:rFonts w:ascii="Times New Roman"/>
          <w:b w:val="false"/>
          <w:i w:val="false"/>
          <w:color w:val="000000"/>
          <w:sz w:val="28"/>
        </w:rPr>
        <w:t>пунктом 209</w:t>
      </w:r>
      <w:r>
        <w:rPr>
          <w:rFonts w:ascii="Times New Roman"/>
          <w:b w:val="false"/>
          <w:i w:val="false"/>
          <w:color w:val="000000"/>
          <w:sz w:val="28"/>
        </w:rPr>
        <w:t xml:space="preserve"> настоящего Устава;";</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263" w:id="240"/>
    <w:p>
      <w:pPr>
        <w:spacing w:after="0"/>
        <w:ind w:left="0"/>
        <w:jc w:val="both"/>
      </w:pPr>
      <w:r>
        <w:rPr>
          <w:rFonts w:ascii="Times New Roman"/>
          <w:b w:val="false"/>
          <w:i w:val="false"/>
          <w:color w:val="000000"/>
          <w:sz w:val="28"/>
        </w:rPr>
        <w:t>
      "241. Все задержанные содержатся в помещении для временно задержанных до принятия по ним решения начальником органа военной полиции, но не более срока, предусмотренного законодательством Республики Казахстан.";</w:t>
      </w:r>
    </w:p>
    <w:bookmarkEnd w:id="240"/>
    <w:bookmarkStart w:name="z264" w:id="241"/>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243</w:t>
      </w:r>
      <w:r>
        <w:rPr>
          <w:rFonts w:ascii="Times New Roman"/>
          <w:b w:val="false"/>
          <w:i w:val="false"/>
          <w:color w:val="000000"/>
          <w:sz w:val="28"/>
        </w:rPr>
        <w:t xml:space="preserve"> изложить в следующей редакции:</w:t>
      </w:r>
    </w:p>
    <w:bookmarkEnd w:id="241"/>
    <w:bookmarkStart w:name="z265" w:id="242"/>
    <w:p>
      <w:pPr>
        <w:spacing w:after="0"/>
        <w:ind w:left="0"/>
        <w:jc w:val="both"/>
      </w:pPr>
      <w:r>
        <w:rPr>
          <w:rFonts w:ascii="Times New Roman"/>
          <w:b w:val="false"/>
          <w:i w:val="false"/>
          <w:color w:val="000000"/>
          <w:sz w:val="28"/>
        </w:rPr>
        <w:t>
      "243. Военнослужащие, доставленные в помещение для временно задержанных, принимаются начальником гауптвахты, а в его отсутствие начальником караула и записываются в журнал учета военнослужащих, водворенных в помещение для временно задержанных.</w:t>
      </w:r>
    </w:p>
    <w:bookmarkEnd w:id="242"/>
    <w:bookmarkStart w:name="z266" w:id="243"/>
    <w:p>
      <w:pPr>
        <w:spacing w:after="0"/>
        <w:ind w:left="0"/>
        <w:jc w:val="both"/>
      </w:pPr>
      <w:r>
        <w:rPr>
          <w:rFonts w:ascii="Times New Roman"/>
          <w:b w:val="false"/>
          <w:i w:val="false"/>
          <w:color w:val="000000"/>
          <w:sz w:val="28"/>
        </w:rPr>
        <w:t>
      Принимая задержанных военнослужащих, начальник гауптвахты (начальник караула, дежурный по органу военной полиции) производит досмотр их вещей и обмундирования, изымает ремни, шнурки, вещи и ценности, которые запрещено иметь в помещении, а также все служебные документы. Об изъятии оружия и боеприпасов, документов, запрещенных предметов, вещей и ценностей составляется протокол, который подписывается начальником гауптвахты (начальником караула, дежурным по органу военной полиции, дежурным по воинской части) и лицами, доставившими задержанного, а также самим задержанным.";</w:t>
      </w:r>
    </w:p>
    <w:bookmarkEnd w:id="243"/>
    <w:bookmarkStart w:name="z267" w:id="2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244</w:t>
      </w:r>
      <w:r>
        <w:rPr>
          <w:rFonts w:ascii="Times New Roman"/>
          <w:b w:val="false"/>
          <w:i w:val="false"/>
          <w:color w:val="000000"/>
          <w:sz w:val="28"/>
        </w:rPr>
        <w:t xml:space="preserve"> изложить в следующей редакции:</w:t>
      </w:r>
    </w:p>
    <w:bookmarkEnd w:id="244"/>
    <w:bookmarkStart w:name="z268" w:id="245"/>
    <w:p>
      <w:pPr>
        <w:spacing w:after="0"/>
        <w:ind w:left="0"/>
        <w:jc w:val="both"/>
      </w:pPr>
      <w:r>
        <w:rPr>
          <w:rFonts w:ascii="Times New Roman"/>
          <w:b w:val="false"/>
          <w:i w:val="false"/>
          <w:color w:val="000000"/>
          <w:sz w:val="28"/>
        </w:rPr>
        <w:t>
      "244. Дверь в помещение для временно задержанных запирается на замок и должна обеспечивать надежную охрану задержанных и постоянное наблюдение за ними. Ключи от помещения для временно задержанных хранятся у начальника караула (дежурного по органу военной полиции).";</w:t>
      </w:r>
    </w:p>
    <w:bookmarkEnd w:id="245"/>
    <w:bookmarkStart w:name="z269" w:id="2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255</w:t>
      </w:r>
      <w:r>
        <w:rPr>
          <w:rFonts w:ascii="Times New Roman"/>
          <w:b w:val="false"/>
          <w:i w:val="false"/>
          <w:color w:val="000000"/>
          <w:sz w:val="28"/>
        </w:rPr>
        <w:t xml:space="preserve"> изложить в следующей редакции:</w:t>
      </w:r>
    </w:p>
    <w:bookmarkEnd w:id="246"/>
    <w:bookmarkStart w:name="z270" w:id="247"/>
    <w:p>
      <w:pPr>
        <w:spacing w:after="0"/>
        <w:ind w:left="0"/>
        <w:jc w:val="both"/>
      </w:pPr>
      <w:r>
        <w:rPr>
          <w:rFonts w:ascii="Times New Roman"/>
          <w:b w:val="false"/>
          <w:i w:val="false"/>
          <w:color w:val="000000"/>
          <w:sz w:val="28"/>
        </w:rPr>
        <w:t>
      "255. Караул размещается в оборудованном крытом, пассажирском или специальном вагоне сопровождения (судовом помещении, салоне воздушного судна). Работниками железной дороги для установки в вагоне предоставляется съемное воинское оборудование. Печь для обогрева личного состава и приготовления пищи устанавливается с выполнением требований пожарной безопасности.";</w:t>
      </w:r>
    </w:p>
    <w:bookmarkEnd w:id="247"/>
    <w:bookmarkStart w:name="z271" w:id="248"/>
    <w:p>
      <w:pPr>
        <w:spacing w:after="0"/>
        <w:ind w:left="0"/>
        <w:jc w:val="both"/>
      </w:pPr>
      <w:r>
        <w:rPr>
          <w:rFonts w:ascii="Times New Roman"/>
          <w:b w:val="false"/>
          <w:i w:val="false"/>
          <w:color w:val="000000"/>
          <w:sz w:val="28"/>
        </w:rPr>
        <w:t xml:space="preserve">
      часть третью пункта 5 </w:t>
      </w:r>
      <w:r>
        <w:rPr>
          <w:rFonts w:ascii="Times New Roman"/>
          <w:b w:val="false"/>
          <w:i w:val="false"/>
          <w:color w:val="000000"/>
          <w:sz w:val="28"/>
        </w:rPr>
        <w:t>приложения 1</w:t>
      </w:r>
      <w:r>
        <w:rPr>
          <w:rFonts w:ascii="Times New Roman"/>
          <w:b w:val="false"/>
          <w:i w:val="false"/>
          <w:color w:val="000000"/>
          <w:sz w:val="28"/>
        </w:rPr>
        <w:t xml:space="preserve"> к уставу гарнизонной и караульной служб исключить;</w:t>
      </w:r>
    </w:p>
    <w:bookmarkEnd w:id="248"/>
    <w:bookmarkStart w:name="z272" w:id="249"/>
    <w:p>
      <w:pPr>
        <w:spacing w:after="0"/>
        <w:ind w:left="0"/>
        <w:jc w:val="both"/>
      </w:pPr>
      <w:r>
        <w:rPr>
          <w:rFonts w:ascii="Times New Roman"/>
          <w:b w:val="false"/>
          <w:i w:val="false"/>
          <w:color w:val="000000"/>
          <w:sz w:val="28"/>
        </w:rPr>
        <w:t xml:space="preserve">
      часть вторую пункта 3 </w:t>
      </w:r>
      <w:r>
        <w:rPr>
          <w:rFonts w:ascii="Times New Roman"/>
          <w:b w:val="false"/>
          <w:i w:val="false"/>
          <w:color w:val="000000"/>
          <w:sz w:val="28"/>
        </w:rPr>
        <w:t>приложения 5</w:t>
      </w:r>
      <w:r>
        <w:rPr>
          <w:rFonts w:ascii="Times New Roman"/>
          <w:b w:val="false"/>
          <w:i w:val="false"/>
          <w:color w:val="000000"/>
          <w:sz w:val="28"/>
        </w:rPr>
        <w:t xml:space="preserve"> к уставу гарнизонной и караульной служб изложить в следующей редакции:</w:t>
      </w:r>
    </w:p>
    <w:bookmarkEnd w:id="249"/>
    <w:bookmarkStart w:name="z273" w:id="250"/>
    <w:p>
      <w:pPr>
        <w:spacing w:after="0"/>
        <w:ind w:left="0"/>
        <w:jc w:val="both"/>
      </w:pPr>
      <w:r>
        <w:rPr>
          <w:rFonts w:ascii="Times New Roman"/>
          <w:b w:val="false"/>
          <w:i w:val="false"/>
          <w:color w:val="000000"/>
          <w:sz w:val="28"/>
        </w:rPr>
        <w:t>
      "Продолжительность пребывания караульной собаки на посту не должна превышать 12 часов в сутки. При температуре плюс тридцать градусов по Цельсию и выше, минус двадцать градусов по Цельсию и ниже, а также при холодном ветре, в дождь и других плохих погодных условиях продолжительность пребывания караульной собаки на посту сокращается до 6 часов, о чем начальник караула производит запись в постовой ведомости.";</w:t>
      </w:r>
    </w:p>
    <w:bookmarkEnd w:id="250"/>
    <w:bookmarkStart w:name="z274"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уставу гарнизонной и караульной служб:</w:t>
      </w:r>
    </w:p>
    <w:bookmarkEnd w:id="251"/>
    <w:bookmarkStart w:name="z275" w:id="252"/>
    <w:p>
      <w:pPr>
        <w:spacing w:after="0"/>
        <w:ind w:left="0"/>
        <w:jc w:val="both"/>
      </w:pPr>
      <w:r>
        <w:rPr>
          <w:rFonts w:ascii="Times New Roman"/>
          <w:b w:val="false"/>
          <w:i w:val="false"/>
          <w:color w:val="000000"/>
          <w:sz w:val="28"/>
        </w:rPr>
        <w:t>
      пункт 3 изложить в следующей редакции:</w:t>
      </w:r>
    </w:p>
    <w:bookmarkEnd w:id="252"/>
    <w:bookmarkStart w:name="z276" w:id="253"/>
    <w:p>
      <w:pPr>
        <w:spacing w:after="0"/>
        <w:ind w:left="0"/>
        <w:jc w:val="both"/>
      </w:pPr>
      <w:r>
        <w:rPr>
          <w:rFonts w:ascii="Times New Roman"/>
          <w:b w:val="false"/>
          <w:i w:val="false"/>
          <w:color w:val="000000"/>
          <w:sz w:val="28"/>
        </w:rPr>
        <w:t>
      "3. В летнее время при холодном ветре смены отправляются на посты в полевых утепленных куртках (шинелях). При температуре воздуха в тени плюс пятнадцать градусов по Цельсию и выше сменам разрешается полевые утепленные куртки (шинели) оставлять на вешалке в караульном помещении.";</w:t>
      </w:r>
    </w:p>
    <w:bookmarkEnd w:id="253"/>
    <w:bookmarkStart w:name="z277" w:id="254"/>
    <w:p>
      <w:pPr>
        <w:spacing w:after="0"/>
        <w:ind w:left="0"/>
        <w:jc w:val="both"/>
      </w:pPr>
      <w:r>
        <w:rPr>
          <w:rFonts w:ascii="Times New Roman"/>
          <w:b w:val="false"/>
          <w:i w:val="false"/>
          <w:color w:val="000000"/>
          <w:sz w:val="28"/>
        </w:rPr>
        <w:t>
      часть первую пункта 5 изложить в следующей редакции:</w:t>
      </w:r>
    </w:p>
    <w:bookmarkEnd w:id="254"/>
    <w:bookmarkStart w:name="z278" w:id="255"/>
    <w:p>
      <w:pPr>
        <w:spacing w:after="0"/>
        <w:ind w:left="0"/>
        <w:jc w:val="both"/>
      </w:pPr>
      <w:r>
        <w:rPr>
          <w:rFonts w:ascii="Times New Roman"/>
          <w:b w:val="false"/>
          <w:i w:val="false"/>
          <w:color w:val="000000"/>
          <w:sz w:val="28"/>
        </w:rPr>
        <w:t>
      "5. Постовой тулуп надевается и снимается только во время смены на посту, надевается поверх полевой утепленной куртки (шинели). Валенки надеваются в караульном помещении. Тулупы и валенки разрешается надевать при температуре минус пять градусов по Цельсию и ниже, а также при холодном ветре.";</w:t>
      </w:r>
    </w:p>
    <w:bookmarkEnd w:id="255"/>
    <w:bookmarkStart w:name="z279" w:id="256"/>
    <w:p>
      <w:pPr>
        <w:spacing w:after="0"/>
        <w:ind w:left="0"/>
        <w:jc w:val="both"/>
      </w:pPr>
      <w:r>
        <w:rPr>
          <w:rFonts w:ascii="Times New Roman"/>
          <w:b w:val="false"/>
          <w:i w:val="false"/>
          <w:color w:val="000000"/>
          <w:sz w:val="28"/>
        </w:rPr>
        <w:t>
      пункт 6 изложить в следующей редакции:</w:t>
      </w:r>
    </w:p>
    <w:bookmarkEnd w:id="256"/>
    <w:bookmarkStart w:name="z280" w:id="257"/>
    <w:p>
      <w:pPr>
        <w:spacing w:after="0"/>
        <w:ind w:left="0"/>
        <w:jc w:val="both"/>
      </w:pPr>
      <w:r>
        <w:rPr>
          <w:rFonts w:ascii="Times New Roman"/>
          <w:b w:val="false"/>
          <w:i w:val="false"/>
          <w:color w:val="000000"/>
          <w:sz w:val="28"/>
        </w:rPr>
        <w:t>
      "6. Часовые внутри отапливаемых помещений при температуре не ниже плюс восемнадцать градусов по Цельсию должны быть всегда без полевых утепленных курток (шинелей).";</w:t>
      </w:r>
    </w:p>
    <w:bookmarkEnd w:id="257"/>
    <w:bookmarkStart w:name="z281"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уставу гарнизонной и караульной служб:</w:t>
      </w:r>
    </w:p>
    <w:bookmarkEnd w:id="258"/>
    <w:bookmarkStart w:name="z282" w:id="259"/>
    <w:p>
      <w:pPr>
        <w:spacing w:after="0"/>
        <w:ind w:left="0"/>
        <w:jc w:val="both"/>
      </w:pPr>
      <w:r>
        <w:rPr>
          <w:rFonts w:ascii="Times New Roman"/>
          <w:b w:val="false"/>
          <w:i w:val="false"/>
          <w:color w:val="000000"/>
          <w:sz w:val="28"/>
        </w:rPr>
        <w:t>
      заголовок изложить в следующей редакции:</w:t>
      </w:r>
    </w:p>
    <w:bookmarkEnd w:id="259"/>
    <w:bookmarkStart w:name="z283" w:id="260"/>
    <w:p>
      <w:pPr>
        <w:spacing w:after="0"/>
        <w:ind w:left="0"/>
        <w:jc w:val="both"/>
      </w:pPr>
      <w:r>
        <w:rPr>
          <w:rFonts w:ascii="Times New Roman"/>
          <w:b w:val="false"/>
          <w:i w:val="false"/>
          <w:color w:val="000000"/>
          <w:sz w:val="28"/>
        </w:rPr>
        <w:t>
      "Оборудование караульного помещения и комнаты дежурной смены гауптвахт органов военной полиции";</w:t>
      </w:r>
    </w:p>
    <w:bookmarkEnd w:id="260"/>
    <w:bookmarkStart w:name="z284" w:id="261"/>
    <w:p>
      <w:pPr>
        <w:spacing w:after="0"/>
        <w:ind w:left="0"/>
        <w:jc w:val="both"/>
      </w:pPr>
      <w:r>
        <w:rPr>
          <w:rFonts w:ascii="Times New Roman"/>
          <w:b w:val="false"/>
          <w:i w:val="false"/>
          <w:color w:val="000000"/>
          <w:sz w:val="28"/>
        </w:rPr>
        <w:t>
      подпункт 10) пункта 3 исключить;</w:t>
      </w:r>
    </w:p>
    <w:bookmarkEnd w:id="261"/>
    <w:bookmarkStart w:name="z285" w:id="262"/>
    <w:p>
      <w:pPr>
        <w:spacing w:after="0"/>
        <w:ind w:left="0"/>
        <w:jc w:val="both"/>
      </w:pPr>
      <w:r>
        <w:rPr>
          <w:rFonts w:ascii="Times New Roman"/>
          <w:b w:val="false"/>
          <w:i w:val="false"/>
          <w:color w:val="000000"/>
          <w:sz w:val="28"/>
        </w:rPr>
        <w:t>
      дополнить пунктами 16 и 17 следующего содержания:</w:t>
      </w:r>
    </w:p>
    <w:bookmarkEnd w:id="262"/>
    <w:bookmarkStart w:name="z286" w:id="263"/>
    <w:p>
      <w:pPr>
        <w:spacing w:after="0"/>
        <w:ind w:left="0"/>
        <w:jc w:val="both"/>
      </w:pPr>
      <w:r>
        <w:rPr>
          <w:rFonts w:ascii="Times New Roman"/>
          <w:b w:val="false"/>
          <w:i w:val="false"/>
          <w:color w:val="000000"/>
          <w:sz w:val="28"/>
        </w:rPr>
        <w:t>
      "16. В комнате дежурной смены гауптвахты должны быть:</w:t>
      </w:r>
    </w:p>
    <w:bookmarkEnd w:id="263"/>
    <w:bookmarkStart w:name="z287" w:id="264"/>
    <w:p>
      <w:pPr>
        <w:spacing w:after="0"/>
        <w:ind w:left="0"/>
        <w:jc w:val="both"/>
      </w:pPr>
      <w:r>
        <w:rPr>
          <w:rFonts w:ascii="Times New Roman"/>
          <w:b w:val="false"/>
          <w:i w:val="false"/>
          <w:color w:val="000000"/>
          <w:sz w:val="28"/>
        </w:rPr>
        <w:t>
      1) стол и стулья;</w:t>
      </w:r>
    </w:p>
    <w:bookmarkEnd w:id="264"/>
    <w:bookmarkStart w:name="z288" w:id="265"/>
    <w:p>
      <w:pPr>
        <w:spacing w:after="0"/>
        <w:ind w:left="0"/>
        <w:jc w:val="both"/>
      </w:pPr>
      <w:r>
        <w:rPr>
          <w:rFonts w:ascii="Times New Roman"/>
          <w:b w:val="false"/>
          <w:i w:val="false"/>
          <w:color w:val="000000"/>
          <w:sz w:val="28"/>
        </w:rPr>
        <w:t>
      2) стенд с документацией;</w:t>
      </w:r>
    </w:p>
    <w:bookmarkEnd w:id="265"/>
    <w:bookmarkStart w:name="z289" w:id="266"/>
    <w:p>
      <w:pPr>
        <w:spacing w:after="0"/>
        <w:ind w:left="0"/>
        <w:jc w:val="both"/>
      </w:pPr>
      <w:r>
        <w:rPr>
          <w:rFonts w:ascii="Times New Roman"/>
          <w:b w:val="false"/>
          <w:i w:val="false"/>
          <w:color w:val="000000"/>
          <w:sz w:val="28"/>
        </w:rPr>
        <w:t>
      3) общевоинские уставы;</w:t>
      </w:r>
    </w:p>
    <w:bookmarkEnd w:id="266"/>
    <w:bookmarkStart w:name="z290" w:id="267"/>
    <w:p>
      <w:pPr>
        <w:spacing w:after="0"/>
        <w:ind w:left="0"/>
        <w:jc w:val="both"/>
      </w:pPr>
      <w:r>
        <w:rPr>
          <w:rFonts w:ascii="Times New Roman"/>
          <w:b w:val="false"/>
          <w:i w:val="false"/>
          <w:color w:val="000000"/>
          <w:sz w:val="28"/>
        </w:rPr>
        <w:t>
      4) часы;</w:t>
      </w:r>
    </w:p>
    <w:bookmarkEnd w:id="267"/>
    <w:bookmarkStart w:name="z291" w:id="268"/>
    <w:p>
      <w:pPr>
        <w:spacing w:after="0"/>
        <w:ind w:left="0"/>
        <w:jc w:val="both"/>
      </w:pPr>
      <w:r>
        <w:rPr>
          <w:rFonts w:ascii="Times New Roman"/>
          <w:b w:val="false"/>
          <w:i w:val="false"/>
          <w:color w:val="000000"/>
          <w:sz w:val="28"/>
        </w:rPr>
        <w:t>
      5) радиоприемник;</w:t>
      </w:r>
    </w:p>
    <w:bookmarkEnd w:id="268"/>
    <w:bookmarkStart w:name="z292" w:id="269"/>
    <w:p>
      <w:pPr>
        <w:spacing w:after="0"/>
        <w:ind w:left="0"/>
        <w:jc w:val="both"/>
      </w:pPr>
      <w:r>
        <w:rPr>
          <w:rFonts w:ascii="Times New Roman"/>
          <w:b w:val="false"/>
          <w:i w:val="false"/>
          <w:color w:val="000000"/>
          <w:sz w:val="28"/>
        </w:rPr>
        <w:t>
      6) резервные источники освещения (керосиновая лампа типа "Летучая мышь"), фонари (2 штуки) с запасными батареями;</w:t>
      </w:r>
    </w:p>
    <w:bookmarkEnd w:id="269"/>
    <w:bookmarkStart w:name="z293" w:id="270"/>
    <w:p>
      <w:pPr>
        <w:spacing w:after="0"/>
        <w:ind w:left="0"/>
        <w:jc w:val="both"/>
      </w:pPr>
      <w:r>
        <w:rPr>
          <w:rFonts w:ascii="Times New Roman"/>
          <w:b w:val="false"/>
          <w:i w:val="false"/>
          <w:color w:val="000000"/>
          <w:sz w:val="28"/>
        </w:rPr>
        <w:t>
      7) термометр (внутренний и наружный);</w:t>
      </w:r>
    </w:p>
    <w:bookmarkEnd w:id="270"/>
    <w:bookmarkStart w:name="z294" w:id="271"/>
    <w:p>
      <w:pPr>
        <w:spacing w:after="0"/>
        <w:ind w:left="0"/>
        <w:jc w:val="both"/>
      </w:pPr>
      <w:r>
        <w:rPr>
          <w:rFonts w:ascii="Times New Roman"/>
          <w:b w:val="false"/>
          <w:i w:val="false"/>
          <w:color w:val="000000"/>
          <w:sz w:val="28"/>
        </w:rPr>
        <w:t>
      8) ключи от камер арестованных;</w:t>
      </w:r>
    </w:p>
    <w:bookmarkEnd w:id="271"/>
    <w:bookmarkStart w:name="z295" w:id="272"/>
    <w:p>
      <w:pPr>
        <w:spacing w:after="0"/>
        <w:ind w:left="0"/>
        <w:jc w:val="both"/>
      </w:pPr>
      <w:r>
        <w:rPr>
          <w:rFonts w:ascii="Times New Roman"/>
          <w:b w:val="false"/>
          <w:i w:val="false"/>
          <w:color w:val="000000"/>
          <w:sz w:val="28"/>
        </w:rPr>
        <w:t>
      9) шкаф (пирамида) для хранения оружия, оборудованный светозвуковой сигнализацией, выведенной на дежурного по органу военной полиции;</w:t>
      </w:r>
    </w:p>
    <w:bookmarkEnd w:id="272"/>
    <w:bookmarkStart w:name="z296" w:id="273"/>
    <w:p>
      <w:pPr>
        <w:spacing w:after="0"/>
        <w:ind w:left="0"/>
        <w:jc w:val="both"/>
      </w:pPr>
      <w:r>
        <w:rPr>
          <w:rFonts w:ascii="Times New Roman"/>
          <w:b w:val="false"/>
          <w:i w:val="false"/>
          <w:color w:val="000000"/>
          <w:sz w:val="28"/>
        </w:rPr>
        <w:t>
      10) прямая телефонная и селекторная (радио) связь с дежурным по органу военной полиции;</w:t>
      </w:r>
    </w:p>
    <w:bookmarkEnd w:id="273"/>
    <w:bookmarkStart w:name="z297" w:id="274"/>
    <w:p>
      <w:pPr>
        <w:spacing w:after="0"/>
        <w:ind w:left="0"/>
        <w:jc w:val="both"/>
      </w:pPr>
      <w:r>
        <w:rPr>
          <w:rFonts w:ascii="Times New Roman"/>
          <w:b w:val="false"/>
          <w:i w:val="false"/>
          <w:color w:val="000000"/>
          <w:sz w:val="28"/>
        </w:rPr>
        <w:t>
      11) несгораемый шкаф или металлический ящик, прикрепленный к полу или к стене, для документов, денег и ценных предметов, принятых на хранение от арестованных.</w:t>
      </w:r>
    </w:p>
    <w:bookmarkEnd w:id="274"/>
    <w:bookmarkStart w:name="z298" w:id="275"/>
    <w:p>
      <w:pPr>
        <w:spacing w:after="0"/>
        <w:ind w:left="0"/>
        <w:jc w:val="both"/>
      </w:pPr>
      <w:r>
        <w:rPr>
          <w:rFonts w:ascii="Times New Roman"/>
          <w:b w:val="false"/>
          <w:i w:val="false"/>
          <w:color w:val="000000"/>
          <w:sz w:val="28"/>
        </w:rPr>
        <w:t>
      17. В комнате для отдыхающей смены должны быть:</w:t>
      </w:r>
    </w:p>
    <w:bookmarkEnd w:id="275"/>
    <w:bookmarkStart w:name="z299" w:id="276"/>
    <w:p>
      <w:pPr>
        <w:spacing w:after="0"/>
        <w:ind w:left="0"/>
        <w:jc w:val="both"/>
      </w:pPr>
      <w:r>
        <w:rPr>
          <w:rFonts w:ascii="Times New Roman"/>
          <w:b w:val="false"/>
          <w:i w:val="false"/>
          <w:color w:val="000000"/>
          <w:sz w:val="28"/>
        </w:rPr>
        <w:t>
      1) полумягкие топчаны с чехлами на изголовье;</w:t>
      </w:r>
    </w:p>
    <w:bookmarkEnd w:id="276"/>
    <w:bookmarkStart w:name="z300" w:id="277"/>
    <w:p>
      <w:pPr>
        <w:spacing w:after="0"/>
        <w:ind w:left="0"/>
        <w:jc w:val="both"/>
      </w:pPr>
      <w:r>
        <w:rPr>
          <w:rFonts w:ascii="Times New Roman"/>
          <w:b w:val="false"/>
          <w:i w:val="false"/>
          <w:color w:val="000000"/>
          <w:sz w:val="28"/>
        </w:rPr>
        <w:t>
      2) шкаф для одежды и личных вещей дежурной смены гауптвахты;</w:t>
      </w:r>
    </w:p>
    <w:bookmarkEnd w:id="277"/>
    <w:bookmarkStart w:name="z301" w:id="278"/>
    <w:p>
      <w:pPr>
        <w:spacing w:after="0"/>
        <w:ind w:left="0"/>
        <w:jc w:val="both"/>
      </w:pPr>
      <w:r>
        <w:rPr>
          <w:rFonts w:ascii="Times New Roman"/>
          <w:b w:val="false"/>
          <w:i w:val="false"/>
          <w:color w:val="000000"/>
          <w:sz w:val="28"/>
        </w:rPr>
        <w:t>
      3) прикроватные тумбочки.";</w:t>
      </w:r>
    </w:p>
    <w:bookmarkEnd w:id="278"/>
    <w:bookmarkStart w:name="z302"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уставу гарнизонной и караульной служб:</w:t>
      </w:r>
    </w:p>
    <w:bookmarkEnd w:id="279"/>
    <w:bookmarkStart w:name="z303" w:id="280"/>
    <w:p>
      <w:pPr>
        <w:spacing w:after="0"/>
        <w:ind w:left="0"/>
        <w:jc w:val="both"/>
      </w:pPr>
      <w:r>
        <w:rPr>
          <w:rFonts w:ascii="Times New Roman"/>
          <w:b w:val="false"/>
          <w:i w:val="false"/>
          <w:color w:val="000000"/>
          <w:sz w:val="28"/>
        </w:rPr>
        <w:t>
      пункт 1 изложить в следующей редакции:</w:t>
      </w:r>
    </w:p>
    <w:bookmarkEnd w:id="280"/>
    <w:bookmarkStart w:name="z304" w:id="281"/>
    <w:p>
      <w:pPr>
        <w:spacing w:after="0"/>
        <w:ind w:left="0"/>
        <w:jc w:val="both"/>
      </w:pPr>
      <w:r>
        <w:rPr>
          <w:rFonts w:ascii="Times New Roman"/>
          <w:b w:val="false"/>
          <w:i w:val="false"/>
          <w:color w:val="000000"/>
          <w:sz w:val="28"/>
        </w:rPr>
        <w:t>
      "1. Территория, на которой расположены охраняемые объекты, должна иметь внешнее и внутреннее ограждение высотой не менее двух метров с расстоянием между проволочными нитями: в нижней части – не более 5 см, в верхней части – не более 15 см. Расстояние между внешним и внутренним ограждениями определяется в зависимости от местных условий и может быть 10 м. и более. Между ограждениями оборудуются тропа (путь) для движения часовых и контрольно-следовая полоса, примыкающая к внешней стороне ограждения, шириной не менее пяти метров.</w:t>
      </w:r>
    </w:p>
    <w:bookmarkEnd w:id="281"/>
    <w:bookmarkStart w:name="z305" w:id="282"/>
    <w:p>
      <w:pPr>
        <w:spacing w:after="0"/>
        <w:ind w:left="0"/>
        <w:jc w:val="both"/>
      </w:pPr>
      <w:r>
        <w:rPr>
          <w:rFonts w:ascii="Times New Roman"/>
          <w:b w:val="false"/>
          <w:i w:val="false"/>
          <w:color w:val="000000"/>
          <w:sz w:val="28"/>
        </w:rPr>
        <w:t>
      Для удобства наблюдения за подступами к охраняемому объекту между ограждениями (у внешнего периметра) устанавливаются наблюдательные вышки с пуленепробиваемым ограждением, оборудованные средствами связи и заземлением, согласно рисунку.</w:t>
      </w:r>
    </w:p>
    <w:bookmarkEnd w:id="282"/>
    <w:bookmarkStart w:name="z306" w:id="283"/>
    <w:p>
      <w:pPr>
        <w:spacing w:after="0"/>
        <w:ind w:left="0"/>
        <w:jc w:val="both"/>
      </w:pPr>
      <w:r>
        <w:rPr>
          <w:rFonts w:ascii="Times New Roman"/>
          <w:b w:val="false"/>
          <w:i w:val="false"/>
          <w:color w:val="000000"/>
          <w:sz w:val="28"/>
        </w:rPr>
        <w:t>
      Параметры ограждения охраняемых объектов, а также наблюдательных вышек при необходимости, в том числе в зависимости от рельефа местности, конфигурации и местных условий, изменяются решением начальника Генерального штаба Вооруженных Сил, а также первых руководителей других войск и воинских формирований Республики Казахстан с учетом требований, предусмотренных актами Правительства Республики Казахстан.</w:t>
      </w:r>
    </w:p>
    <w:bookmarkEnd w:id="283"/>
    <w:bookmarkStart w:name="z307"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85"/>
    <w:p>
      <w:pPr>
        <w:spacing w:after="0"/>
        <w:ind w:left="0"/>
        <w:jc w:val="both"/>
      </w:pPr>
      <w:r>
        <w:rPr>
          <w:rFonts w:ascii="Times New Roman"/>
          <w:b w:val="false"/>
          <w:i w:val="false"/>
          <w:color w:val="000000"/>
          <w:sz w:val="28"/>
        </w:rPr>
        <w:t>
      ";</w:t>
      </w:r>
    </w:p>
    <w:bookmarkEnd w:id="285"/>
    <w:bookmarkStart w:name="z309" w:id="286"/>
    <w:p>
      <w:pPr>
        <w:spacing w:after="0"/>
        <w:ind w:left="0"/>
        <w:jc w:val="both"/>
      </w:pPr>
      <w:r>
        <w:rPr>
          <w:rFonts w:ascii="Times New Roman"/>
          <w:b w:val="false"/>
          <w:i w:val="false"/>
          <w:color w:val="000000"/>
          <w:sz w:val="28"/>
        </w:rPr>
        <w:t>
      в пункте 2:</w:t>
      </w:r>
    </w:p>
    <w:bookmarkEnd w:id="286"/>
    <w:bookmarkStart w:name="z310" w:id="287"/>
    <w:p>
      <w:pPr>
        <w:spacing w:after="0"/>
        <w:ind w:left="0"/>
        <w:jc w:val="both"/>
      </w:pPr>
      <w:r>
        <w:rPr>
          <w:rFonts w:ascii="Times New Roman"/>
          <w:b w:val="false"/>
          <w:i w:val="false"/>
          <w:color w:val="000000"/>
          <w:sz w:val="28"/>
        </w:rPr>
        <w:t>
      в часть первую внесено изменение на казахском языке, текст на русском языке не меняется;</w:t>
      </w:r>
    </w:p>
    <w:bookmarkEnd w:id="287"/>
    <w:bookmarkStart w:name="z311" w:id="288"/>
    <w:p>
      <w:pPr>
        <w:spacing w:after="0"/>
        <w:ind w:left="0"/>
        <w:jc w:val="both"/>
      </w:pPr>
      <w:r>
        <w:rPr>
          <w:rFonts w:ascii="Times New Roman"/>
          <w:b w:val="false"/>
          <w:i w:val="false"/>
          <w:color w:val="000000"/>
          <w:sz w:val="28"/>
        </w:rPr>
        <w:t>
      часть вторую изложить в следующей редакции:</w:t>
      </w:r>
    </w:p>
    <w:bookmarkEnd w:id="288"/>
    <w:bookmarkStart w:name="z312" w:id="289"/>
    <w:p>
      <w:pPr>
        <w:spacing w:after="0"/>
        <w:ind w:left="0"/>
        <w:jc w:val="both"/>
      </w:pPr>
      <w:r>
        <w:rPr>
          <w:rFonts w:ascii="Times New Roman"/>
          <w:b w:val="false"/>
          <w:i w:val="false"/>
          <w:color w:val="000000"/>
          <w:sz w:val="28"/>
        </w:rPr>
        <w:t>
      "На подходах к территории с охраняемыми объектами устанавливаются хорошо видимые днем и ночью указатели с надписью, например: "Проход (проезд, пролет) запрещен (закрыт)". Обход (объезд, пролет) указывается стрелкой.";</w:t>
      </w:r>
    </w:p>
    <w:bookmarkEnd w:id="289"/>
    <w:bookmarkStart w:name="z313" w:id="290"/>
    <w:p>
      <w:pPr>
        <w:spacing w:after="0"/>
        <w:ind w:left="0"/>
        <w:jc w:val="both"/>
      </w:pPr>
      <w:r>
        <w:rPr>
          <w:rFonts w:ascii="Times New Roman"/>
          <w:b w:val="false"/>
          <w:i w:val="false"/>
          <w:color w:val="000000"/>
          <w:sz w:val="28"/>
        </w:rPr>
        <w:t>
      дополнить абзацем следующего содержания:</w:t>
      </w:r>
    </w:p>
    <w:bookmarkEnd w:id="290"/>
    <w:bookmarkStart w:name="z314" w:id="291"/>
    <w:p>
      <w:pPr>
        <w:spacing w:after="0"/>
        <w:ind w:left="0"/>
        <w:jc w:val="both"/>
      </w:pPr>
      <w:r>
        <w:rPr>
          <w:rFonts w:ascii="Times New Roman"/>
          <w:b w:val="false"/>
          <w:i w:val="false"/>
          <w:color w:val="000000"/>
          <w:sz w:val="28"/>
        </w:rPr>
        <w:t>
      "Пролеты воздушных судов, в том числе беспилотных летательных аппаратов, над территорией охраняемых объектов осуществляются в соответствии с законодательством об использовании воздушного пространства Республики Казахстан и деятельности авиации.";</w:t>
      </w:r>
    </w:p>
    <w:bookmarkEnd w:id="291"/>
    <w:bookmarkStart w:name="z315" w:id="292"/>
    <w:p>
      <w:pPr>
        <w:spacing w:after="0"/>
        <w:ind w:left="0"/>
        <w:jc w:val="both"/>
      </w:pPr>
      <w:r>
        <w:rPr>
          <w:rFonts w:ascii="Times New Roman"/>
          <w:b w:val="false"/>
          <w:i w:val="false"/>
          <w:color w:val="000000"/>
          <w:sz w:val="28"/>
        </w:rPr>
        <w:t>
      пункт 8 изложить в следующей редакции:</w:t>
      </w:r>
    </w:p>
    <w:bookmarkEnd w:id="292"/>
    <w:bookmarkStart w:name="z316" w:id="293"/>
    <w:p>
      <w:pPr>
        <w:spacing w:after="0"/>
        <w:ind w:left="0"/>
        <w:jc w:val="both"/>
      </w:pPr>
      <w:r>
        <w:rPr>
          <w:rFonts w:ascii="Times New Roman"/>
          <w:b w:val="false"/>
          <w:i w:val="false"/>
          <w:color w:val="000000"/>
          <w:sz w:val="28"/>
        </w:rPr>
        <w:t>
      "8. На каждом наружном (а в необходимых случаях и на внутреннем) посту, непосредственно у охраняемого объекта (склада, хранилища и других объектов) должны быть средства пожаротушения: огнетушители, ящики с песком, бочки с водой, ведра и инвентарь (лопаты, топоры, ломы, багры, кошма). Для часовых, несущих службу между внутренним и внешним ограждением в непосредственной близости от наблюдательной вышки, оборудуется полевой противопожарный щит.";</w:t>
      </w:r>
    </w:p>
    <w:bookmarkEnd w:id="293"/>
    <w:bookmarkStart w:name="z317" w:id="2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строевом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следующей редакции:</w:t>
      </w:r>
    </w:p>
    <w:bookmarkStart w:name="z319" w:id="295"/>
    <w:p>
      <w:pPr>
        <w:spacing w:after="0"/>
        <w:ind w:left="0"/>
        <w:jc w:val="both"/>
      </w:pPr>
      <w:r>
        <w:rPr>
          <w:rFonts w:ascii="Times New Roman"/>
          <w:b w:val="false"/>
          <w:i w:val="false"/>
          <w:color w:val="000000"/>
          <w:sz w:val="28"/>
        </w:rPr>
        <w:t>
      "129. Заместители командира батальона и сержант батальона в развернутом строю становятся в две шеренги левее командира батальона, а другие офицеры батальона, не показанные на рисунках 29 – 31, строятся с остальным составом управления батальона.";</w:t>
      </w:r>
    </w:p>
    <w:bookmarkEnd w:id="295"/>
    <w:bookmarkStart w:name="z320" w:id="296"/>
    <w:p>
      <w:pPr>
        <w:spacing w:after="0"/>
        <w:ind w:left="0"/>
        <w:jc w:val="both"/>
      </w:pPr>
      <w:r>
        <w:rPr>
          <w:rFonts w:ascii="Times New Roman"/>
          <w:b w:val="false"/>
          <w:i w:val="false"/>
          <w:color w:val="000000"/>
          <w:sz w:val="28"/>
        </w:rPr>
        <w:t xml:space="preserve">
      рисунки 29, 30 и 31, изображенные в </w:t>
      </w:r>
      <w:r>
        <w:rPr>
          <w:rFonts w:ascii="Times New Roman"/>
          <w:b w:val="false"/>
          <w:i w:val="false"/>
          <w:color w:val="000000"/>
          <w:sz w:val="28"/>
        </w:rPr>
        <w:t>пункте 129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Указу;</w:t>
      </w:r>
    </w:p>
    <w:bookmarkEnd w:id="296"/>
    <w:bookmarkStart w:name="z321" w:id="29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132</w:t>
      </w:r>
      <w:r>
        <w:rPr>
          <w:rFonts w:ascii="Times New Roman"/>
          <w:b w:val="false"/>
          <w:i w:val="false"/>
          <w:color w:val="000000"/>
          <w:sz w:val="28"/>
        </w:rPr>
        <w:t xml:space="preserve"> изложить в следующей редакции:</w:t>
      </w:r>
    </w:p>
    <w:bookmarkEnd w:id="297"/>
    <w:bookmarkStart w:name="z322" w:id="298"/>
    <w:p>
      <w:pPr>
        <w:spacing w:after="0"/>
        <w:ind w:left="0"/>
        <w:jc w:val="both"/>
      </w:pPr>
      <w:r>
        <w:rPr>
          <w:rFonts w:ascii="Times New Roman"/>
          <w:b w:val="false"/>
          <w:i w:val="false"/>
          <w:color w:val="000000"/>
          <w:sz w:val="28"/>
        </w:rPr>
        <w:t>
      "Командир батальона двигается впереди командира направляющего подразделения, в двух шагах за командиром батальона в две шеренги двигаются его заместители, начальник штаба и сержант батальона, а за ними в двух шагах двигается остальной состав управления батальона.";</w:t>
      </w:r>
    </w:p>
    <w:bookmarkEnd w:id="298"/>
    <w:bookmarkStart w:name="z323" w:id="299"/>
    <w:p>
      <w:pPr>
        <w:spacing w:after="0"/>
        <w:ind w:left="0"/>
        <w:jc w:val="both"/>
      </w:pPr>
      <w:r>
        <w:rPr>
          <w:rFonts w:ascii="Times New Roman"/>
          <w:b w:val="false"/>
          <w:i w:val="false"/>
          <w:color w:val="000000"/>
          <w:sz w:val="28"/>
        </w:rPr>
        <w:t xml:space="preserve">
      рисунок 33, изображенный в </w:t>
      </w:r>
      <w:r>
        <w:rPr>
          <w:rFonts w:ascii="Times New Roman"/>
          <w:b w:val="false"/>
          <w:i w:val="false"/>
          <w:color w:val="000000"/>
          <w:sz w:val="28"/>
        </w:rPr>
        <w:t>пункте 135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Указу;</w:t>
      </w:r>
    </w:p>
    <w:bookmarkEnd w:id="299"/>
    <w:bookmarkStart w:name="z324" w:id="300"/>
    <w:p>
      <w:pPr>
        <w:spacing w:after="0"/>
        <w:ind w:left="0"/>
        <w:jc w:val="both"/>
      </w:pPr>
      <w:r>
        <w:rPr>
          <w:rFonts w:ascii="Times New Roman"/>
          <w:b w:val="false"/>
          <w:i w:val="false"/>
          <w:color w:val="000000"/>
          <w:sz w:val="28"/>
        </w:rPr>
        <w:t xml:space="preserve">
      часть третью и четвертую </w:t>
      </w:r>
      <w:r>
        <w:rPr>
          <w:rFonts w:ascii="Times New Roman"/>
          <w:b w:val="false"/>
          <w:i w:val="false"/>
          <w:color w:val="000000"/>
          <w:sz w:val="28"/>
        </w:rPr>
        <w:t>пункта 135</w:t>
      </w:r>
      <w:r>
        <w:rPr>
          <w:rFonts w:ascii="Times New Roman"/>
          <w:b w:val="false"/>
          <w:i w:val="false"/>
          <w:color w:val="000000"/>
          <w:sz w:val="28"/>
        </w:rPr>
        <w:t xml:space="preserve"> изложить в следующей редакции:</w:t>
      </w:r>
    </w:p>
    <w:bookmarkEnd w:id="300"/>
    <w:bookmarkStart w:name="z325" w:id="301"/>
    <w:p>
      <w:pPr>
        <w:spacing w:after="0"/>
        <w:ind w:left="0"/>
        <w:jc w:val="both"/>
      </w:pPr>
      <w:r>
        <w:rPr>
          <w:rFonts w:ascii="Times New Roman"/>
          <w:b w:val="false"/>
          <w:i w:val="false"/>
          <w:color w:val="000000"/>
          <w:sz w:val="28"/>
        </w:rPr>
        <w:t>
      "Управление бригады (полка) строится правее батальонов. Заместители командира бригады (полка) и сержант бригады (полка) становятся правее управления, а при построении с Боевым Знаменем – правее его, при вручении Боевого Знамени части – согласно приложению 7 к настоящему Указу. Интервалы между батальонами – три шага (рис. 33).</w:t>
      </w:r>
    </w:p>
    <w:bookmarkEnd w:id="301"/>
    <w:bookmarkStart w:name="z326" w:id="302"/>
    <w:p>
      <w:pPr>
        <w:spacing w:after="0"/>
        <w:ind w:left="0"/>
        <w:jc w:val="both"/>
      </w:pPr>
      <w:r>
        <w:rPr>
          <w:rFonts w:ascii="Times New Roman"/>
          <w:b w:val="false"/>
          <w:i w:val="false"/>
          <w:color w:val="000000"/>
          <w:sz w:val="28"/>
        </w:rPr>
        <w:t>
      Начальники родов войск и служб, подчиненные им офицеры строятся в составе управления бригады (полка).";</w:t>
      </w:r>
    </w:p>
    <w:bookmarkEnd w:id="302"/>
    <w:bookmarkStart w:name="z327" w:id="30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дисциплинарном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329" w:id="304"/>
    <w:p>
      <w:pPr>
        <w:spacing w:after="0"/>
        <w:ind w:left="0"/>
        <w:jc w:val="both"/>
      </w:pPr>
      <w:r>
        <w:rPr>
          <w:rFonts w:ascii="Times New Roman"/>
          <w:b w:val="false"/>
          <w:i w:val="false"/>
          <w:color w:val="000000"/>
          <w:sz w:val="28"/>
        </w:rPr>
        <w:t>
      "Под воинской частью (учреждением) (далее – воинская часть) понимается республиканское государственное учреждение, являющееся организационно-самостоятельной единицей Вооруженных Сил, других войск и воинских формирований Республики Казахстан, которому присваивается условное и (или) действительное наименование.";</w:t>
      </w:r>
    </w:p>
    <w:bookmarkEnd w:id="304"/>
    <w:bookmarkStart w:name="z330"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05"/>
    <w:bookmarkStart w:name="z331" w:id="306"/>
    <w:p>
      <w:pPr>
        <w:spacing w:after="0"/>
        <w:ind w:left="0"/>
        <w:jc w:val="both"/>
      </w:pPr>
      <w:r>
        <w:rPr>
          <w:rFonts w:ascii="Times New Roman"/>
          <w:b w:val="false"/>
          <w:i w:val="false"/>
          <w:color w:val="000000"/>
          <w:sz w:val="28"/>
        </w:rPr>
        <w:t>
      подпункт 1) изложить в следующей редакции:</w:t>
      </w:r>
    </w:p>
    <w:bookmarkEnd w:id="306"/>
    <w:bookmarkStart w:name="z332" w:id="307"/>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другие нормативные правовые акты Республики Казахстан;";</w:t>
      </w:r>
    </w:p>
    <w:bookmarkEnd w:id="307"/>
    <w:bookmarkStart w:name="z333" w:id="308"/>
    <w:p>
      <w:pPr>
        <w:spacing w:after="0"/>
        <w:ind w:left="0"/>
        <w:jc w:val="both"/>
      </w:pPr>
      <w:r>
        <w:rPr>
          <w:rFonts w:ascii="Times New Roman"/>
          <w:b w:val="false"/>
          <w:i w:val="false"/>
          <w:color w:val="000000"/>
          <w:sz w:val="28"/>
        </w:rPr>
        <w:t>
      подпункт 4) изложить в следующей редакции:</w:t>
      </w:r>
    </w:p>
    <w:bookmarkEnd w:id="308"/>
    <w:bookmarkStart w:name="z334" w:id="309"/>
    <w:p>
      <w:pPr>
        <w:spacing w:after="0"/>
        <w:ind w:left="0"/>
        <w:jc w:val="both"/>
      </w:pPr>
      <w:r>
        <w:rPr>
          <w:rFonts w:ascii="Times New Roman"/>
          <w:b w:val="false"/>
          <w:i w:val="false"/>
          <w:color w:val="000000"/>
          <w:sz w:val="28"/>
        </w:rPr>
        <w:t>
      "4) быть дисциплинированным, бдительным и не допускать разглашения государственных секретов;"</w:t>
      </w:r>
    </w:p>
    <w:bookmarkEnd w:id="309"/>
    <w:bookmarkStart w:name="z335" w:id="310"/>
    <w:p>
      <w:pPr>
        <w:spacing w:after="0"/>
        <w:ind w:left="0"/>
        <w:jc w:val="both"/>
      </w:pPr>
      <w:r>
        <w:rPr>
          <w:rFonts w:ascii="Times New Roman"/>
          <w:b w:val="false"/>
          <w:i w:val="false"/>
          <w:color w:val="000000"/>
          <w:sz w:val="28"/>
        </w:rPr>
        <w:t>
      дополнить подпунктом 8) следующего содержания:</w:t>
      </w:r>
    </w:p>
    <w:bookmarkEnd w:id="310"/>
    <w:bookmarkStart w:name="z336" w:id="311"/>
    <w:p>
      <w:pPr>
        <w:spacing w:after="0"/>
        <w:ind w:left="0"/>
        <w:jc w:val="both"/>
      </w:pPr>
      <w:r>
        <w:rPr>
          <w:rFonts w:ascii="Times New Roman"/>
          <w:b w:val="false"/>
          <w:i w:val="false"/>
          <w:color w:val="000000"/>
          <w:sz w:val="28"/>
        </w:rPr>
        <w:t>
      "8) соблюдать нормы служебной этики, установленные законодательством Республики Казахстан.";</w:t>
      </w:r>
    </w:p>
    <w:bookmarkEnd w:id="311"/>
    <w:bookmarkStart w:name="z337" w:id="3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312"/>
    <w:bookmarkStart w:name="z338" w:id="313"/>
    <w:p>
      <w:pPr>
        <w:spacing w:after="0"/>
        <w:ind w:left="0"/>
        <w:jc w:val="both"/>
      </w:pPr>
      <w:r>
        <w:rPr>
          <w:rFonts w:ascii="Times New Roman"/>
          <w:b w:val="false"/>
          <w:i w:val="false"/>
          <w:color w:val="000000"/>
          <w:sz w:val="28"/>
        </w:rPr>
        <w:t>
      "21. Заместители командиров (начальников) подразделений, воинских частей, начальники пограничных управлений, старшие помощники командиров кораблей в отношении подчиненных им лиц пользуются дисциплинарной властью на одну ступень ниже прав, предоставленных их непосредственным начальникам.";</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40" w:id="314"/>
    <w:p>
      <w:pPr>
        <w:spacing w:after="0"/>
        <w:ind w:left="0"/>
        <w:jc w:val="both"/>
      </w:pPr>
      <w:r>
        <w:rPr>
          <w:rFonts w:ascii="Times New Roman"/>
          <w:b w:val="false"/>
          <w:i w:val="false"/>
          <w:color w:val="000000"/>
          <w:sz w:val="28"/>
        </w:rPr>
        <w:t>
      "25. Начальники департаментов, управлений и главных инспекций Министерства обороны Республики Казахстан, начальники департаментов и управлений Генерального штаба, начальники главных управлений Вооруженных Сил, а также начальники департаментов Пограничной службы в отношении подчиненных им военнослужащих пользуются дисциплинарными правами командующего войсками регионального командования.";</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42" w:id="315"/>
    <w:p>
      <w:pPr>
        <w:spacing w:after="0"/>
        <w:ind w:left="0"/>
        <w:jc w:val="both"/>
      </w:pPr>
      <w:r>
        <w:rPr>
          <w:rFonts w:ascii="Times New Roman"/>
          <w:b w:val="false"/>
          <w:i w:val="false"/>
          <w:color w:val="000000"/>
          <w:sz w:val="28"/>
        </w:rPr>
        <w:t>
      "27. Заместители Министра обороны Республики Казахстан, первый заместитель начальника Генерального штаба Вооруженных Сил Республики Казахстан, заместители Председателя Комитета национальной безопасности Республики Казахстан, Министра внутренних дел Республики Казахстан, Министра по чрезвычайным ситуациям Республики Казахстан, заместитель Начальника Службы государственной охраны Республики Казахстан – командующий Силами особого назначения, Главнокомандующий Национальной гвардией, Главный военный прокурор в отношении подчиненных им военнослужащих пользуются правами Главнокомандующего видом Вооруженных Сил.";</w:t>
      </w:r>
    </w:p>
    <w:bookmarkEnd w:id="315"/>
    <w:bookmarkStart w:name="z343" w:id="3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316"/>
    <w:bookmarkStart w:name="z344" w:id="317"/>
    <w:p>
      <w:pPr>
        <w:spacing w:after="0"/>
        <w:ind w:left="0"/>
        <w:jc w:val="both"/>
      </w:pPr>
      <w:r>
        <w:rPr>
          <w:rFonts w:ascii="Times New Roman"/>
          <w:b w:val="false"/>
          <w:i w:val="false"/>
          <w:color w:val="000000"/>
          <w:sz w:val="28"/>
        </w:rPr>
        <w:t>
      "28. Министр обороны Республики Казахстан, Председатель Комитета национальной безопасности Республики Казахстан, Начальник Службы государственной охраны Республики Казахстан, Министр внутренних дел Республики Казахстан, Министр по чрезвычайным ситуациям Республики Казахстан и Генеральный прокурор Республики Казахстан в отношении подчиненных им военнослужащих пользуются дисциплинарными правами в полном объеме настоящего устава.";</w:t>
      </w:r>
    </w:p>
    <w:bookmarkEnd w:id="317"/>
    <w:bookmarkStart w:name="z345" w:id="31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318"/>
    <w:bookmarkStart w:name="z346" w:id="319"/>
    <w:p>
      <w:pPr>
        <w:spacing w:after="0"/>
        <w:ind w:left="0"/>
        <w:jc w:val="both"/>
      </w:pPr>
      <w:r>
        <w:rPr>
          <w:rFonts w:ascii="Times New Roman"/>
          <w:b w:val="false"/>
          <w:i w:val="false"/>
          <w:color w:val="000000"/>
          <w:sz w:val="28"/>
        </w:rPr>
        <w:t>
      "33. К военнослужащим срочной воинской службы, курсантам, кадетам военных учебных заведений, заключившим контракт о прохождении воинской службы, применяются следующие поощрения:";</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348" w:id="320"/>
    <w:p>
      <w:pPr>
        <w:spacing w:after="0"/>
        <w:ind w:left="0"/>
        <w:jc w:val="both"/>
      </w:pPr>
      <w:r>
        <w:rPr>
          <w:rFonts w:ascii="Times New Roman"/>
          <w:b w:val="false"/>
          <w:i w:val="false"/>
          <w:color w:val="000000"/>
          <w:sz w:val="28"/>
        </w:rPr>
        <w:t>
      "34. К курсантам, кадетам военных учебных заведений не применяется поощрение в виде предоставления краткосрочного отпуска.</w:t>
      </w:r>
    </w:p>
    <w:bookmarkEnd w:id="320"/>
    <w:bookmarkStart w:name="z349" w:id="321"/>
    <w:p>
      <w:pPr>
        <w:spacing w:after="0"/>
        <w:ind w:left="0"/>
        <w:jc w:val="both"/>
      </w:pPr>
      <w:r>
        <w:rPr>
          <w:rFonts w:ascii="Times New Roman"/>
          <w:b w:val="false"/>
          <w:i w:val="false"/>
          <w:color w:val="000000"/>
          <w:sz w:val="28"/>
        </w:rPr>
        <w:t>
      35. В военных учебных заведениях кроме поощрений, перечисленных в пункте 33 настоящего Устава, применяется также занесение на Доску почета фамилий курсантов и кадетов, окончивших военное учебное заведение с наилучшими показателями в учебе (с отличием).";</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51" w:id="322"/>
    <w:p>
      <w:pPr>
        <w:spacing w:after="0"/>
        <w:ind w:left="0"/>
        <w:jc w:val="both"/>
      </w:pPr>
      <w:r>
        <w:rPr>
          <w:rFonts w:ascii="Times New Roman"/>
          <w:b w:val="false"/>
          <w:i w:val="false"/>
          <w:color w:val="000000"/>
          <w:sz w:val="28"/>
        </w:rPr>
        <w:t>
      "42. В военных учебных заведениях, кроме поощрений, перечисленных в пункте 41 настоящего Устава, применяются занесение на Доску почета фамилий докторантов, интернов, магистрантов, окончивших военное учебное заведение с наилучшими показателями в учебе (с отличием), а также в качестве поощрения – определение первого, второго и третьего докторантов, интернов, магистрантов, окончивших военное учебное заведение с наилучшими показателями в учебе.";</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353" w:id="323"/>
    <w:p>
      <w:pPr>
        <w:spacing w:after="0"/>
        <w:ind w:left="0"/>
        <w:jc w:val="both"/>
      </w:pPr>
      <w:r>
        <w:rPr>
          <w:rFonts w:ascii="Times New Roman"/>
          <w:b w:val="false"/>
          <w:i w:val="false"/>
          <w:color w:val="000000"/>
          <w:sz w:val="28"/>
        </w:rPr>
        <w:t>
      "49. Поощрение – внеочередное увольнение из расположения воинской части или с корабля на берег – применяется в отношении военнослужащих срочной воинской службы, а также курсантов, кадетов военных учебных заведений и производится в дни, установленные командиром воинской части (начальником), с учетом интересов военнослужащих.";</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355" w:id="324"/>
    <w:p>
      <w:pPr>
        <w:spacing w:after="0"/>
        <w:ind w:left="0"/>
        <w:jc w:val="both"/>
      </w:pPr>
      <w:r>
        <w:rPr>
          <w:rFonts w:ascii="Times New Roman"/>
          <w:b w:val="false"/>
          <w:i w:val="false"/>
          <w:color w:val="000000"/>
          <w:sz w:val="28"/>
        </w:rPr>
        <w:t>
      "52. Поощрения – присвоение воинского звания досрочно, но не выше воинского звания, предусмотренного перечнем воинских должностей по занимаемым ими воинским должностям, и не более двух раз в период прохождения воинской службы – применяются в отношении военнослужащих, образцово выполняющих воинский долг, проявивших высокий профессионализм и усердие при несении боевого дежурства или исполнении иных обязанностей воинской службы.</w:t>
      </w:r>
    </w:p>
    <w:bookmarkEnd w:id="324"/>
    <w:bookmarkStart w:name="z356" w:id="325"/>
    <w:p>
      <w:pPr>
        <w:spacing w:after="0"/>
        <w:ind w:left="0"/>
        <w:jc w:val="both"/>
      </w:pPr>
      <w:r>
        <w:rPr>
          <w:rFonts w:ascii="Times New Roman"/>
          <w:b w:val="false"/>
          <w:i w:val="false"/>
          <w:color w:val="000000"/>
          <w:sz w:val="28"/>
        </w:rPr>
        <w:t>
      Военнослужащим офицерского состава, осуществляющим преподавательскую, научную деятельность и имеющим ученую степень, а также офицерам медицинских специальностей, осуществляющим лечебную деятельность, может быть присвоено очередное воинское звание до полковника включительно на одну ступень выше воинского звания, предусмотренного по занимаемой воинской должности.";</w:t>
      </w:r>
    </w:p>
    <w:bookmarkEnd w:id="325"/>
    <w:bookmarkStart w:name="z357"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65</w:t>
      </w:r>
      <w:r>
        <w:rPr>
          <w:rFonts w:ascii="Times New Roman"/>
          <w:b w:val="false"/>
          <w:i w:val="false"/>
          <w:color w:val="000000"/>
          <w:sz w:val="28"/>
        </w:rPr>
        <w:t>:</w:t>
      </w:r>
    </w:p>
    <w:bookmarkEnd w:id="326"/>
    <w:bookmarkStart w:name="z358" w:id="327"/>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27"/>
    <w:bookmarkStart w:name="z359" w:id="328"/>
    <w:p>
      <w:pPr>
        <w:spacing w:after="0"/>
        <w:ind w:left="0"/>
        <w:jc w:val="both"/>
      </w:pPr>
      <w:r>
        <w:rPr>
          <w:rFonts w:ascii="Times New Roman"/>
          <w:b w:val="false"/>
          <w:i w:val="false"/>
          <w:color w:val="000000"/>
          <w:sz w:val="28"/>
        </w:rPr>
        <w:t>
      "65. За совершение проступков на военнослужащих срочной воинской службы, курсантов и кадетов военных учебных заведений могут налагаться взыскания:";</w:t>
      </w:r>
    </w:p>
    <w:bookmarkEnd w:id="328"/>
    <w:bookmarkStart w:name="z360" w:id="329"/>
    <w:p>
      <w:pPr>
        <w:spacing w:after="0"/>
        <w:ind w:left="0"/>
        <w:jc w:val="both"/>
      </w:pPr>
      <w:r>
        <w:rPr>
          <w:rFonts w:ascii="Times New Roman"/>
          <w:b w:val="false"/>
          <w:i w:val="false"/>
          <w:color w:val="000000"/>
          <w:sz w:val="28"/>
        </w:rPr>
        <w:t>
      часть вторую изложить в следующей редакции:</w:t>
      </w:r>
    </w:p>
    <w:bookmarkEnd w:id="329"/>
    <w:bookmarkStart w:name="z361" w:id="330"/>
    <w:p>
      <w:pPr>
        <w:spacing w:after="0"/>
        <w:ind w:left="0"/>
        <w:jc w:val="both"/>
      </w:pPr>
      <w:r>
        <w:rPr>
          <w:rFonts w:ascii="Times New Roman"/>
          <w:b w:val="false"/>
          <w:i w:val="false"/>
          <w:color w:val="000000"/>
          <w:sz w:val="28"/>
        </w:rPr>
        <w:t>
      "К курсантам, кадетам военных учебных заведений, помимо взысканий, указанных в настоящем пункте, может быть применено взыскание – увольнение с воинской службы по отрицательным мотивам.";</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363" w:id="331"/>
    <w:p>
      <w:pPr>
        <w:spacing w:after="0"/>
        <w:ind w:left="0"/>
        <w:jc w:val="both"/>
      </w:pPr>
      <w:r>
        <w:rPr>
          <w:rFonts w:ascii="Times New Roman"/>
          <w:b w:val="false"/>
          <w:i w:val="false"/>
          <w:color w:val="000000"/>
          <w:sz w:val="28"/>
        </w:rPr>
        <w:t>
      "84. Командир (начальник) до принятия решения о наложении дисциплинарного взыскания определяет уполномоченное должностное лицо, равное или выше занимаемой должности военнослужащего, совершившего проступок, и поручает ему проведение служебного расследования в случаях:</w:t>
      </w:r>
    </w:p>
    <w:bookmarkEnd w:id="331"/>
    <w:bookmarkStart w:name="z364" w:id="332"/>
    <w:p>
      <w:pPr>
        <w:spacing w:after="0"/>
        <w:ind w:left="0"/>
        <w:jc w:val="both"/>
      </w:pPr>
      <w:r>
        <w:rPr>
          <w:rFonts w:ascii="Times New Roman"/>
          <w:b w:val="false"/>
          <w:i w:val="false"/>
          <w:color w:val="000000"/>
          <w:sz w:val="28"/>
        </w:rPr>
        <w:t>
      1) совершения военнослужащим проступка, за которое в соответствии с настоящим уставом предусмотрены предупреждение о неполном служебном соответствии, увольнение с воинской службы по отрицательным мотивам, снижение в должности или снижение в воинском звании на одну ступень;</w:t>
      </w:r>
    </w:p>
    <w:bookmarkEnd w:id="332"/>
    <w:bookmarkStart w:name="z365" w:id="333"/>
    <w:p>
      <w:pPr>
        <w:spacing w:after="0"/>
        <w:ind w:left="0"/>
        <w:jc w:val="both"/>
      </w:pPr>
      <w:r>
        <w:rPr>
          <w:rFonts w:ascii="Times New Roman"/>
          <w:b w:val="false"/>
          <w:i w:val="false"/>
          <w:color w:val="000000"/>
          <w:sz w:val="28"/>
        </w:rPr>
        <w:t>
      2) установления размера причиненного материального ущерба;</w:t>
      </w:r>
    </w:p>
    <w:bookmarkEnd w:id="333"/>
    <w:bookmarkStart w:name="z366" w:id="334"/>
    <w:p>
      <w:pPr>
        <w:spacing w:after="0"/>
        <w:ind w:left="0"/>
        <w:jc w:val="both"/>
      </w:pPr>
      <w:r>
        <w:rPr>
          <w:rFonts w:ascii="Times New Roman"/>
          <w:b w:val="false"/>
          <w:i w:val="false"/>
          <w:color w:val="000000"/>
          <w:sz w:val="28"/>
        </w:rPr>
        <w:t>
      3) установления вины военнослужащего, если установить его вину без проведения служебного расследования невозможно.";</w:t>
      </w:r>
    </w:p>
    <w:bookmarkEnd w:id="334"/>
    <w:bookmarkStart w:name="z367" w:id="3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87</w:t>
      </w:r>
      <w:r>
        <w:rPr>
          <w:rFonts w:ascii="Times New Roman"/>
          <w:b w:val="false"/>
          <w:i w:val="false"/>
          <w:color w:val="000000"/>
          <w:sz w:val="28"/>
        </w:rPr>
        <w:t xml:space="preserve"> изложить в следующей редакции:</w:t>
      </w:r>
    </w:p>
    <w:bookmarkEnd w:id="335"/>
    <w:bookmarkStart w:name="z368" w:id="336"/>
    <w:p>
      <w:pPr>
        <w:spacing w:after="0"/>
        <w:ind w:left="0"/>
        <w:jc w:val="both"/>
      </w:pPr>
      <w:r>
        <w:rPr>
          <w:rFonts w:ascii="Times New Roman"/>
          <w:b w:val="false"/>
          <w:i w:val="false"/>
          <w:color w:val="000000"/>
          <w:sz w:val="28"/>
        </w:rPr>
        <w:t>
      "87. Служебное расследование проводится уполномоченным должностным лицом в срок не более пятнадцати рабочих дней.</w:t>
      </w:r>
    </w:p>
    <w:bookmarkEnd w:id="336"/>
    <w:bookmarkStart w:name="z369" w:id="337"/>
    <w:p>
      <w:pPr>
        <w:spacing w:after="0"/>
        <w:ind w:left="0"/>
        <w:jc w:val="both"/>
      </w:pPr>
      <w:r>
        <w:rPr>
          <w:rFonts w:ascii="Times New Roman"/>
          <w:b w:val="false"/>
          <w:i w:val="false"/>
          <w:color w:val="000000"/>
          <w:sz w:val="28"/>
        </w:rPr>
        <w:t>
      В исключительных случаях срок служебного расследования может быть продлен лицом, назначившим проведение служебного расследования, на срок не более десяти рабочих дней.";</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371" w:id="338"/>
    <w:p>
      <w:pPr>
        <w:spacing w:after="0"/>
        <w:ind w:left="0"/>
        <w:jc w:val="both"/>
      </w:pPr>
      <w:r>
        <w:rPr>
          <w:rFonts w:ascii="Times New Roman"/>
          <w:b w:val="false"/>
          <w:i w:val="false"/>
          <w:color w:val="000000"/>
          <w:sz w:val="28"/>
        </w:rPr>
        <w:t>
      "88. Служебное расследование может быть приостановлено на время отсутствия военнослужащего на службе в связи с самовольным оставлением места службы, заболеванием, подтвержденным в установленном законом порядке, нахождением в отпуске, командировке, на подготовке, переподготовке, курсах повышения квалификации, стажировке и в других случаях, препятствующих служебному расследованию:</w:t>
      </w:r>
    </w:p>
    <w:bookmarkEnd w:id="338"/>
    <w:bookmarkStart w:name="z372" w:id="339"/>
    <w:p>
      <w:pPr>
        <w:spacing w:after="0"/>
        <w:ind w:left="0"/>
        <w:jc w:val="both"/>
      </w:pPr>
      <w:r>
        <w:rPr>
          <w:rFonts w:ascii="Times New Roman"/>
          <w:b w:val="false"/>
          <w:i w:val="false"/>
          <w:color w:val="000000"/>
          <w:sz w:val="28"/>
        </w:rPr>
        <w:t>
      1) освобождения от работы на время выполнения государственных или общественных обязанностей;</w:t>
      </w:r>
    </w:p>
    <w:bookmarkEnd w:id="339"/>
    <w:bookmarkStart w:name="z373" w:id="340"/>
    <w:p>
      <w:pPr>
        <w:spacing w:after="0"/>
        <w:ind w:left="0"/>
        <w:jc w:val="both"/>
      </w:pPr>
      <w:r>
        <w:rPr>
          <w:rFonts w:ascii="Times New Roman"/>
          <w:b w:val="false"/>
          <w:i w:val="false"/>
          <w:color w:val="000000"/>
          <w:sz w:val="28"/>
        </w:rPr>
        <w:t>
      2)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военнослужащего;</w:t>
      </w:r>
    </w:p>
    <w:bookmarkEnd w:id="340"/>
    <w:bookmarkStart w:name="z374" w:id="341"/>
    <w:p>
      <w:pPr>
        <w:spacing w:after="0"/>
        <w:ind w:left="0"/>
        <w:jc w:val="both"/>
      </w:pPr>
      <w:r>
        <w:rPr>
          <w:rFonts w:ascii="Times New Roman"/>
          <w:b w:val="false"/>
          <w:i w:val="false"/>
          <w:color w:val="000000"/>
          <w:sz w:val="28"/>
        </w:rPr>
        <w:t>
      3) проведения медицинской экспертизы, требующей продолжительного времени;</w:t>
      </w:r>
    </w:p>
    <w:bookmarkEnd w:id="341"/>
    <w:bookmarkStart w:name="z375" w:id="342"/>
    <w:p>
      <w:pPr>
        <w:spacing w:after="0"/>
        <w:ind w:left="0"/>
        <w:jc w:val="both"/>
      </w:pPr>
      <w:r>
        <w:rPr>
          <w:rFonts w:ascii="Times New Roman"/>
          <w:b w:val="false"/>
          <w:i w:val="false"/>
          <w:color w:val="000000"/>
          <w:sz w:val="28"/>
        </w:rPr>
        <w:t>
      4) получения разъяснений государственных органов;</w:t>
      </w:r>
    </w:p>
    <w:bookmarkEnd w:id="342"/>
    <w:bookmarkStart w:name="z376" w:id="343"/>
    <w:p>
      <w:pPr>
        <w:spacing w:after="0"/>
        <w:ind w:left="0"/>
        <w:jc w:val="both"/>
      </w:pPr>
      <w:r>
        <w:rPr>
          <w:rFonts w:ascii="Times New Roman"/>
          <w:b w:val="false"/>
          <w:i w:val="false"/>
          <w:color w:val="000000"/>
          <w:sz w:val="28"/>
        </w:rPr>
        <w:t>
      5) обжалования в судебном порядке актов о совершении им дисциплинарного проступка;</w:t>
      </w:r>
    </w:p>
    <w:bookmarkEnd w:id="343"/>
    <w:bookmarkStart w:name="z377" w:id="344"/>
    <w:p>
      <w:pPr>
        <w:spacing w:after="0"/>
        <w:ind w:left="0"/>
        <w:jc w:val="both"/>
      </w:pPr>
      <w:r>
        <w:rPr>
          <w:rFonts w:ascii="Times New Roman"/>
          <w:b w:val="false"/>
          <w:i w:val="false"/>
          <w:color w:val="000000"/>
          <w:sz w:val="28"/>
        </w:rPr>
        <w:t>
      6) проведения расследования несчастного случая, связанного со служебной деятельностью, в отношении лиц, допустивших нарушения требований по безопасности воинской службы и охране труда.";</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379" w:id="345"/>
    <w:p>
      <w:pPr>
        <w:spacing w:after="0"/>
        <w:ind w:left="0"/>
        <w:jc w:val="both"/>
      </w:pPr>
      <w:r>
        <w:rPr>
          <w:rFonts w:ascii="Times New Roman"/>
          <w:b w:val="false"/>
          <w:i w:val="false"/>
          <w:color w:val="000000"/>
          <w:sz w:val="28"/>
        </w:rPr>
        <w:t>
      "98. Снижение в воинском звании на одну ступень применяется при совершении военнослужащим, имеющим дисциплинарное взыскание в виде снижения в должности на одну ступень, значительного дисциплинарного проступка.</w:t>
      </w:r>
    </w:p>
    <w:bookmarkEnd w:id="345"/>
    <w:bookmarkStart w:name="z380" w:id="346"/>
    <w:p>
      <w:pPr>
        <w:spacing w:after="0"/>
        <w:ind w:left="0"/>
        <w:jc w:val="both"/>
      </w:pPr>
      <w:r>
        <w:rPr>
          <w:rFonts w:ascii="Times New Roman"/>
          <w:b w:val="false"/>
          <w:i w:val="false"/>
          <w:color w:val="000000"/>
          <w:sz w:val="28"/>
        </w:rPr>
        <w:t>
      В отношении офицеров по призыву снижение в воинском звании "лейтенант" производится до воинского звания "младший сержант" ("старшина второй статьи"). При этом данный военнослужащий переводится в сержантский состав и служит до истечения установленного срока срочной службы.</w:t>
      </w:r>
    </w:p>
    <w:bookmarkEnd w:id="346"/>
    <w:bookmarkStart w:name="z381" w:id="347"/>
    <w:p>
      <w:pPr>
        <w:spacing w:after="0"/>
        <w:ind w:left="0"/>
        <w:jc w:val="both"/>
      </w:pPr>
      <w:r>
        <w:rPr>
          <w:rFonts w:ascii="Times New Roman"/>
          <w:b w:val="false"/>
          <w:i w:val="false"/>
          <w:color w:val="000000"/>
          <w:sz w:val="28"/>
        </w:rPr>
        <w:t>
      Военнослужащему, на которого наложено взыскание в виде снижения в воинском звании на одну ступень, при объявлении взыскания определяется время для замены соответствующих знаков различия.";</w:t>
      </w:r>
    </w:p>
    <w:bookmarkEnd w:id="347"/>
    <w:bookmarkStart w:name="z382" w:id="3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100</w:t>
      </w:r>
      <w:r>
        <w:rPr>
          <w:rFonts w:ascii="Times New Roman"/>
          <w:b w:val="false"/>
          <w:i w:val="false"/>
          <w:color w:val="000000"/>
          <w:sz w:val="28"/>
        </w:rPr>
        <w:t>:</w:t>
      </w:r>
    </w:p>
    <w:bookmarkEnd w:id="348"/>
    <w:bookmarkStart w:name="z383" w:id="349"/>
    <w:p>
      <w:pPr>
        <w:spacing w:after="0"/>
        <w:ind w:left="0"/>
        <w:jc w:val="both"/>
      </w:pPr>
      <w:r>
        <w:rPr>
          <w:rFonts w:ascii="Times New Roman"/>
          <w:b w:val="false"/>
          <w:i w:val="false"/>
          <w:color w:val="000000"/>
          <w:sz w:val="28"/>
        </w:rPr>
        <w:t>
      часть первую изложить в следующей редакции:</w:t>
      </w:r>
    </w:p>
    <w:bookmarkEnd w:id="349"/>
    <w:bookmarkStart w:name="z384" w:id="350"/>
    <w:p>
      <w:pPr>
        <w:spacing w:after="0"/>
        <w:ind w:left="0"/>
        <w:jc w:val="both"/>
      </w:pPr>
      <w:r>
        <w:rPr>
          <w:rFonts w:ascii="Times New Roman"/>
          <w:b w:val="false"/>
          <w:i w:val="false"/>
          <w:color w:val="000000"/>
          <w:sz w:val="28"/>
        </w:rPr>
        <w:t>
      "100. Взыскание налагается не позднее одного месяца со дня обнаружения проступка и не позднее шести месяцев со дня его совершения, а в случаях установления проступка по результатам ревизии или проверки финансово-хозяйственной деятельности не позднее одного года со дня совершения проступка.";</w:t>
      </w:r>
    </w:p>
    <w:bookmarkEnd w:id="350"/>
    <w:bookmarkStart w:name="z385" w:id="351"/>
    <w:p>
      <w:pPr>
        <w:spacing w:after="0"/>
        <w:ind w:left="0"/>
        <w:jc w:val="both"/>
      </w:pPr>
      <w:r>
        <w:rPr>
          <w:rFonts w:ascii="Times New Roman"/>
          <w:b w:val="false"/>
          <w:i w:val="false"/>
          <w:color w:val="000000"/>
          <w:sz w:val="28"/>
        </w:rPr>
        <w:t>
      часть четвертую изложить в следующей редакции:</w:t>
      </w:r>
    </w:p>
    <w:bookmarkEnd w:id="351"/>
    <w:bookmarkStart w:name="z386" w:id="352"/>
    <w:p>
      <w:pPr>
        <w:spacing w:after="0"/>
        <w:ind w:left="0"/>
        <w:jc w:val="both"/>
      </w:pPr>
      <w:r>
        <w:rPr>
          <w:rFonts w:ascii="Times New Roman"/>
          <w:b w:val="false"/>
          <w:i w:val="false"/>
          <w:color w:val="000000"/>
          <w:sz w:val="28"/>
        </w:rPr>
        <w:t>
      "На период болезни, отпуска, командировки военнослужащего,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об административном правонарушении течение сроков наложения дисциплинарного взыскания приостанавливается.";</w:t>
      </w:r>
    </w:p>
    <w:bookmarkEnd w:id="352"/>
    <w:bookmarkStart w:name="z387" w:id="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119</w:t>
      </w:r>
      <w:r>
        <w:rPr>
          <w:rFonts w:ascii="Times New Roman"/>
          <w:b w:val="false"/>
          <w:i w:val="false"/>
          <w:color w:val="000000"/>
          <w:sz w:val="28"/>
        </w:rPr>
        <w:t>:</w:t>
      </w:r>
    </w:p>
    <w:bookmarkEnd w:id="353"/>
    <w:bookmarkStart w:name="z388" w:id="354"/>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354"/>
    <w:bookmarkStart w:name="z389" w:id="355"/>
    <w:p>
      <w:pPr>
        <w:spacing w:after="0"/>
        <w:ind w:left="0"/>
        <w:jc w:val="both"/>
      </w:pPr>
      <w:r>
        <w:rPr>
          <w:rFonts w:ascii="Times New Roman"/>
          <w:b w:val="false"/>
          <w:i w:val="false"/>
          <w:color w:val="000000"/>
          <w:sz w:val="28"/>
        </w:rPr>
        <w:t>
      "2) на военнослужащих по контракту, проходящих службу на должностях сержантского состава:";</w:t>
      </w:r>
    </w:p>
    <w:bookmarkEnd w:id="355"/>
    <w:bookmarkStart w:name="z390" w:id="356"/>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356"/>
    <w:bookmarkStart w:name="z391" w:id="357"/>
    <w:p>
      <w:pPr>
        <w:spacing w:after="0"/>
        <w:ind w:left="0"/>
        <w:jc w:val="both"/>
      </w:pPr>
      <w:r>
        <w:rPr>
          <w:rFonts w:ascii="Times New Roman"/>
          <w:b w:val="false"/>
          <w:i w:val="false"/>
          <w:color w:val="000000"/>
          <w:sz w:val="28"/>
        </w:rPr>
        <w:t>
      "3) на военнослужащих по контракту, проходящих службу на должностях рядового состава, военнослужащих срочной службы и курсантов:";</w:t>
      </w:r>
    </w:p>
    <w:bookmarkEnd w:id="357"/>
    <w:bookmarkStart w:name="z392" w:id="3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дисциплинарному уставу:</w:t>
      </w:r>
    </w:p>
    <w:bookmarkEnd w:id="358"/>
    <w:bookmarkStart w:name="z393" w:id="359"/>
    <w:p>
      <w:pPr>
        <w:spacing w:after="0"/>
        <w:ind w:left="0"/>
        <w:jc w:val="both"/>
      </w:pPr>
      <w:r>
        <w:rPr>
          <w:rFonts w:ascii="Times New Roman"/>
          <w:b w:val="false"/>
          <w:i w:val="false"/>
          <w:color w:val="000000"/>
          <w:sz w:val="28"/>
        </w:rPr>
        <w:t>
      в части второй:</w:t>
      </w:r>
    </w:p>
    <w:bookmarkEnd w:id="359"/>
    <w:bookmarkStart w:name="z394" w:id="360"/>
    <w:p>
      <w:pPr>
        <w:spacing w:after="0"/>
        <w:ind w:left="0"/>
        <w:jc w:val="both"/>
      </w:pPr>
      <w:r>
        <w:rPr>
          <w:rFonts w:ascii="Times New Roman"/>
          <w:b w:val="false"/>
          <w:i w:val="false"/>
          <w:color w:val="000000"/>
          <w:sz w:val="28"/>
        </w:rPr>
        <w:t>
      подпункты 1), 2), 3), 4) и 5) изложить в следующей редакции:</w:t>
      </w:r>
    </w:p>
    <w:bookmarkEnd w:id="360"/>
    <w:bookmarkStart w:name="z395" w:id="361"/>
    <w:p>
      <w:pPr>
        <w:spacing w:after="0"/>
        <w:ind w:left="0"/>
        <w:jc w:val="both"/>
      </w:pPr>
      <w:r>
        <w:rPr>
          <w:rFonts w:ascii="Times New Roman"/>
          <w:b w:val="false"/>
          <w:i w:val="false"/>
          <w:color w:val="000000"/>
          <w:sz w:val="28"/>
        </w:rPr>
        <w:t>
      "1) установление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w:t>
      </w:r>
    </w:p>
    <w:bookmarkEnd w:id="361"/>
    <w:bookmarkStart w:name="z396" w:id="362"/>
    <w:p>
      <w:pPr>
        <w:spacing w:after="0"/>
        <w:ind w:left="0"/>
        <w:jc w:val="both"/>
      </w:pPr>
      <w:r>
        <w:rPr>
          <w:rFonts w:ascii="Times New Roman"/>
          <w:b w:val="false"/>
          <w:i w:val="false"/>
          <w:color w:val="000000"/>
          <w:sz w:val="28"/>
        </w:rPr>
        <w:t>
      2) установление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bookmarkEnd w:id="362"/>
    <w:bookmarkStart w:name="z397" w:id="363"/>
    <w:p>
      <w:pPr>
        <w:spacing w:after="0"/>
        <w:ind w:left="0"/>
        <w:jc w:val="both"/>
      </w:pPr>
      <w:r>
        <w:rPr>
          <w:rFonts w:ascii="Times New Roman"/>
          <w:b w:val="false"/>
          <w:i w:val="false"/>
          <w:color w:val="000000"/>
          <w:sz w:val="28"/>
        </w:rPr>
        <w:t xml:space="preserve">
      3)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38 Закона Республики Казахстан "О воинской службе и статусе военнослужащих", независимо от даты совершения;</w:t>
      </w:r>
    </w:p>
    <w:bookmarkEnd w:id="363"/>
    <w:bookmarkStart w:name="z398" w:id="364"/>
    <w:p>
      <w:pPr>
        <w:spacing w:after="0"/>
        <w:ind w:left="0"/>
        <w:jc w:val="both"/>
      </w:pPr>
      <w:r>
        <w:rPr>
          <w:rFonts w:ascii="Times New Roman"/>
          <w:b w:val="false"/>
          <w:i w:val="false"/>
          <w:color w:val="000000"/>
          <w:sz w:val="28"/>
        </w:rPr>
        <w:t>
      4) отсутствие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w:t>
      </w:r>
    </w:p>
    <w:bookmarkEnd w:id="364"/>
    <w:bookmarkStart w:name="z399" w:id="365"/>
    <w:p>
      <w:pPr>
        <w:spacing w:after="0"/>
        <w:ind w:left="0"/>
        <w:jc w:val="both"/>
      </w:pPr>
      <w:r>
        <w:rPr>
          <w:rFonts w:ascii="Times New Roman"/>
          <w:b w:val="false"/>
          <w:i w:val="false"/>
          <w:color w:val="000000"/>
          <w:sz w:val="28"/>
        </w:rPr>
        <w:t>
      5) совершение проступка, дискредитирующего воинскую службу.</w:t>
      </w:r>
    </w:p>
    <w:bookmarkEnd w:id="365"/>
    <w:bookmarkStart w:name="z400" w:id="366"/>
    <w:p>
      <w:pPr>
        <w:spacing w:after="0"/>
        <w:ind w:left="0"/>
        <w:jc w:val="both"/>
      </w:pPr>
      <w:r>
        <w:rPr>
          <w:rFonts w:ascii="Times New Roman"/>
          <w:b w:val="false"/>
          <w:i w:val="false"/>
          <w:color w:val="000000"/>
          <w:sz w:val="28"/>
        </w:rPr>
        <w:t>
      Проступками, дискредитирующими воинскую службу, являются действия военнослужащего, в том числе не связанные с исполнением обязанностей воинской службы, но явно подрывающие в глазах граждан авторитет воинской службы, а именно:</w:t>
      </w:r>
    </w:p>
    <w:bookmarkEnd w:id="366"/>
    <w:bookmarkStart w:name="z401" w:id="367"/>
    <w:p>
      <w:pPr>
        <w:spacing w:after="0"/>
        <w:ind w:left="0"/>
        <w:jc w:val="both"/>
      </w:pPr>
      <w:r>
        <w:rPr>
          <w:rFonts w:ascii="Times New Roman"/>
          <w:b w:val="false"/>
          <w:i w:val="false"/>
          <w:color w:val="000000"/>
          <w:sz w:val="28"/>
        </w:rPr>
        <w:t>
      использование служебного положения в личных корыстных целях;</w:t>
      </w:r>
    </w:p>
    <w:bookmarkEnd w:id="367"/>
    <w:bookmarkStart w:name="z402" w:id="368"/>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и специальными обязанностями в соответствии с законодательством Республики Казахстан;</w:t>
      </w:r>
    </w:p>
    <w:bookmarkEnd w:id="368"/>
    <w:bookmarkStart w:name="z403" w:id="369"/>
    <w:p>
      <w:pPr>
        <w:spacing w:after="0"/>
        <w:ind w:left="0"/>
        <w:jc w:val="both"/>
      </w:pPr>
      <w:r>
        <w:rPr>
          <w:rFonts w:ascii="Times New Roman"/>
          <w:b w:val="false"/>
          <w:i w:val="false"/>
          <w:color w:val="000000"/>
          <w:sz w:val="28"/>
        </w:rPr>
        <w:t>
      выполнение работ и оказание услуг с использованием служебного положения и получение за это вознаграждения;</w:t>
      </w:r>
    </w:p>
    <w:bookmarkEnd w:id="369"/>
    <w:bookmarkStart w:name="z404" w:id="370"/>
    <w:p>
      <w:pPr>
        <w:spacing w:after="0"/>
        <w:ind w:left="0"/>
        <w:jc w:val="both"/>
      </w:pPr>
      <w:r>
        <w:rPr>
          <w:rFonts w:ascii="Times New Roman"/>
          <w:b w:val="false"/>
          <w:i w:val="false"/>
          <w:color w:val="000000"/>
          <w:sz w:val="28"/>
        </w:rPr>
        <w:t>
      совершение виновных действий военнослужащим,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должностного лица;</w:t>
      </w:r>
    </w:p>
    <w:bookmarkEnd w:id="370"/>
    <w:bookmarkStart w:name="z405" w:id="371"/>
    <w:p>
      <w:pPr>
        <w:spacing w:after="0"/>
        <w:ind w:left="0"/>
        <w:jc w:val="both"/>
      </w:pPr>
      <w:r>
        <w:rPr>
          <w:rFonts w:ascii="Times New Roman"/>
          <w:b w:val="false"/>
          <w:i w:val="false"/>
          <w:color w:val="000000"/>
          <w:sz w:val="28"/>
        </w:rPr>
        <w:t>
      появление военнослужащего в военной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bookmarkEnd w:id="371"/>
    <w:bookmarkStart w:name="z406" w:id="372"/>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w:t>
      </w:r>
    </w:p>
    <w:bookmarkEnd w:id="372"/>
    <w:bookmarkStart w:name="z407" w:id="373"/>
    <w:p>
      <w:pPr>
        <w:spacing w:after="0"/>
        <w:ind w:left="0"/>
        <w:jc w:val="both"/>
      </w:pPr>
      <w:r>
        <w:rPr>
          <w:rFonts w:ascii="Times New Roman"/>
          <w:b w:val="false"/>
          <w:i w:val="false"/>
          <w:color w:val="000000"/>
          <w:sz w:val="28"/>
        </w:rPr>
        <w:t>
      подпункт 7) изложить в следующей редакции:</w:t>
      </w:r>
    </w:p>
    <w:bookmarkEnd w:id="373"/>
    <w:bookmarkStart w:name="z408" w:id="374"/>
    <w:p>
      <w:pPr>
        <w:spacing w:after="0"/>
        <w:ind w:left="0"/>
        <w:jc w:val="both"/>
      </w:pPr>
      <w:r>
        <w:rPr>
          <w:rFonts w:ascii="Times New Roman"/>
          <w:b w:val="false"/>
          <w:i w:val="false"/>
          <w:color w:val="000000"/>
          <w:sz w:val="28"/>
        </w:rPr>
        <w:t>
      "7) систематическое (два и более раза) нарушение военнослужащим условий контракта о прохождении воинской службы.";</w:t>
      </w:r>
    </w:p>
    <w:bookmarkEnd w:id="374"/>
    <w:bookmarkStart w:name="z409" w:id="375"/>
    <w:p>
      <w:pPr>
        <w:spacing w:after="0"/>
        <w:ind w:left="0"/>
        <w:jc w:val="both"/>
      </w:pP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w:t>
      </w:r>
    </w:p>
    <w:bookmarkEnd w:id="3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2022 года</w:t>
            </w:r>
            <w:r>
              <w:br/>
            </w:r>
            <w:r>
              <w:rPr>
                <w:rFonts w:ascii="Times New Roman"/>
                <w:b w:val="false"/>
                <w:i w:val="false"/>
                <w:color w:val="000000"/>
                <w:sz w:val="20"/>
              </w:rPr>
              <w:t xml:space="preserve">№ 1071 </w:t>
            </w:r>
          </w:p>
        </w:tc>
      </w:tr>
    </w:tbl>
    <w:bookmarkStart w:name="z412"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29. Развернутый строй батальона – в линию взводных колонн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12 ноября 2022 года </w:t>
            </w:r>
            <w:r>
              <w:br/>
            </w:r>
            <w:r>
              <w:rPr>
                <w:rFonts w:ascii="Times New Roman"/>
                <w:b w:val="false"/>
                <w:i w:val="false"/>
                <w:color w:val="000000"/>
                <w:sz w:val="20"/>
              </w:rPr>
              <w:t xml:space="preserve">№ 1071  </w:t>
            </w:r>
          </w:p>
        </w:tc>
      </w:tr>
    </w:tbl>
    <w:bookmarkStart w:name="z415"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30. Развернутый строй батальона – в линию ротных колонн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2022 года</w:t>
            </w:r>
            <w:r>
              <w:br/>
            </w:r>
            <w:r>
              <w:rPr>
                <w:rFonts w:ascii="Times New Roman"/>
                <w:b w:val="false"/>
                <w:i w:val="false"/>
                <w:color w:val="000000"/>
                <w:sz w:val="20"/>
              </w:rPr>
              <w:t>№ 1071</w:t>
            </w:r>
          </w:p>
        </w:tc>
      </w:tr>
    </w:tbl>
    <w:bookmarkStart w:name="z418"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31. Развернутый строй батальона – двухшереножный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2022 года</w:t>
            </w:r>
            <w:r>
              <w:br/>
            </w:r>
            <w:r>
              <w:rPr>
                <w:rFonts w:ascii="Times New Roman"/>
                <w:b w:val="false"/>
                <w:i w:val="false"/>
                <w:color w:val="000000"/>
                <w:sz w:val="20"/>
              </w:rPr>
              <w:t xml:space="preserve">№ 1071 </w:t>
            </w:r>
          </w:p>
        </w:tc>
      </w:tr>
    </w:tbl>
    <w:bookmarkStart w:name="z421"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33. Развернутый строй бригады (полка) – в линию взводных или ротных колонн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