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5613c8" w14:textId="f5613c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назначении на должности и освобождении от должностей председателей и судей судов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26 октября 2022 года № 1058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82 Конституции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31, подпунктами 1), 7), 8), 11-1) пункта 1, подпунктом 2) пункта 3, </w:t>
      </w:r>
      <w:r>
        <w:rPr>
          <w:rFonts w:ascii="Times New Roman"/>
          <w:b w:val="false"/>
          <w:i w:val="false"/>
          <w:color w:val="000000"/>
          <w:sz w:val="28"/>
        </w:rPr>
        <w:t>пунктами 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34 Конституционного закона Республики Казахстан от 25 декабря 2000 года "О судебной системе и статусе судей Республики Казахстан" </w:t>
      </w:r>
      <w:r>
        <w:rPr>
          <w:rFonts w:ascii="Times New Roman"/>
          <w:b/>
          <w:i w:val="false"/>
          <w:color w:val="000000"/>
          <w:sz w:val="28"/>
        </w:rPr>
        <w:t>ПОСТАНОВЛЯЮ:</w:t>
      </w:r>
      <w:r>
        <w:rPr>
          <w:rFonts w:ascii="Times New Roman"/>
          <w:b w:val="false"/>
          <w:i w:val="false"/>
          <w:color w:val="000000"/>
          <w:sz w:val="28"/>
        </w:rPr>
        <w:t xml:space="preserve">  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Назначить на должность судьи: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городу Астане: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специализированного межрайонного административного суда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Бекетова Марлена Малимгереевича;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по Актюбинской области: 
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суда города Актобе 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Омарову Марал Мырзахметовну.</w:t>
            </w:r>
          </w:p>
        </w:tc>
      </w:tr>
    </w:tbl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Освободить от занимаемых должностей: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председателя Костанайского областного суда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Смолина Анатолия Сергеевича в связи с уходом в отставку; 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по городу Астане: 
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судьи специализированного межрайонного суда по делам несовершеннолетних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Кабиденову Динару Хакимовну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в связи с переходом на другую работу;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судьи специализированного межрайонного суда по уголовным делам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Альхожаева Кыдырбека Корганбековича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в связи со смертью;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по городу Алматы: 
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судьи районного суда № 2 Бостандыкского района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Сырлыбаева Каната Кадировича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по решению Судебного жюри о необходимости освобождения от должности судьи за совершение дисциплинарного проступка; 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по Кызылординской области: 
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судьи специализированного межрайонного экономического суда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Бекмамбетова Галымжана Вахитовича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по решению Судебного жюри о необходимости освобождения от должности судьи за совершение дисциплинарного проступка. </w:t>
            </w:r>
          </w:p>
        </w:tc>
      </w:tr>
    </w:tbl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Настоящий Указ вводится в действие со дня подписания.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Президент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Токаев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