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742d6" w14:textId="15742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награждении государственными наградами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14 октября 2022 года № 1046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 выдающиеся заслуги перед Республикой Казахстан: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присвоить высшую степень отличия – звание "Халық қаһарманы" с вручением знака особого отличия – Золотой звезды и ордена "Отан":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Сулейменову Каирбеку – ветерану органов Шошановичу внутренних дел, город Астана.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 выдающиеся достижения в социально-гуманитарном развитии и производственной деятельности: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присвоить высшую степень отличия – звание "Қазақстанның Еңбек Ері" с вручением знака особого отличия – Золотой звезды и ордена "Отан":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Исабекову Дулату – писателю, город Алматы; 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Розметову Владимиру – директору ТОО Федоровичу "АтырауАгроӨнімдері".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подписания.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