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2deb" w14:textId="e982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сентября 2017 года № 554 "Об утверждении Военной доктрины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октября 2022 года № 1045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2017 года № 554 "Об утверждении Военной доктрины Республики Казахстан"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Военной доктрине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Введение"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1. Введение";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Анализ текущей ситуации"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2. Анализ текущей ситуации";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"2.1. Основные условия и факторы, влияющие на военную безопасность и военные угрозы Республике Казахстан"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Основные условия и факторы, влияющие на военную безопасность и военные угрозы Республике Казахстан";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наращивание объемов оружия массового поражения в мире, а также создание оружия массового воздействия, построенного на новых физических принципах;";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программно-технического воздействия (кибератак) на информационные системы военной организации государства, системы обеспечения жизнедеятельности страны с целью дестабилизации обстановки в государстве, снижения его военного и военно-экономического потенциалов.";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Исходя из современных условий и факторов, военную угрозу Республике Казахстан могут представлять:";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"2.2. Характер современных военных конфликтов"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Характер современных военных конфликтов";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целях достижения военно-политических и военно-стратегических целей может осуществляться демонстрация военной силы для втягивания противостоящего государства или государств региона в "гонку вооружений", истощения их ресурсов и возможностей в вооруженном противоборстве.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развязывания военного конфликта и в ходе вооруженной борьбы может осуществляться программно-техническое воздействие (кибератаки) на информационные системы военной организации государства, системы обеспечения жизнедеятельности страны с целью дестабилизации обстановки в государстве, снижения его военного и военно-экономического потенциалов.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Может проводиться усиленное воздействие в информационном пространстве с целью формирования негативного фона вокруг государства на мировой арене.";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"2.3. Текущее состояние в области военной безопасности Республики Казахстан"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Текущее состояние в области военной безопасности Республики Казахстан";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Увеличен боевой потенциал сухопутного, военно-воздушного и военно-морского компонента военной организации государства за счет создания необходимого комплекта войск (сил), вооружения, военной техники и запасов материальных средств на стратегических направлениях.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Вооруженных Силах созданы подразделения для организации противодействия информационно-психологическому и программно-техническому (кибер) воздействию в войсках. Ведется работа по наращиванию их потенциалов и возможностей.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Проводится системная работа по развитию технического и кадрового потенциалов, направленная на формирование современной проактивной системы защиты информации на объектах информатизации военного назначения.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интеграции системы территориальной обороны в общую систему обеспечения военной безопасности и обороны государства создан орган управления территориальной обороны в составе Вооруженных Сил. В интересах обеспечения оперативности реагирования на военные угрозы государству предпринимаются меры по усилению воздушно-транспортных возможностей Вооруженных Сил, других войск и воинских формирований.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повышения мобильности войск и адекватного реагирования на современные угрозы военной безопасности последовательно и планомерно проводятся меры по совершенствованию структуры, усилению состава и развитию инфраструктуры Национальной гвардии Республики Казахстан.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Внедряются новые формы применения и способы действий войск для решения задач при кризисных ситуациях и пресечении внутреннего вооруженного конфликта, в том числе при обеспечении правовых режимов чрезвычайной ситуации социального характера, чрезвычайного и военного положений.";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Для устойчивого и непрерывного обеспечения группировок войск (сил) на стратегических направлениях созданы мобильные и стационарные компоненты тылового и технического обеспечения Вооруженных Сил.";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рамках мобилизационной подготовки государства реализуются меры для повышения устойчивости управления и организованного перевода экономики государства на военное время, удовлетворения потребностей военной организации государства и населения в материальных резервах, обеспечения функционирования административно-территориальных единиц государства в период мобилизации, военного положения и в военное время.";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Основные положения" изложить в следующей редакции:</w:t>
      </w:r>
    </w:p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3. Основные положения";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"3.1. Цель и принципы обеспечения военной безопасности Республики Казахстан" изложить в следующей редакции: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Цель и принципы обеспечения военной безопасности Республики Казахстан";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"3.2. Направления деятельности Республики Казахстан в сферах обеспечения военной безопасности и обороны" изложить в следующей редакции: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Видение в области военной безопасности и обороны Республики Казахстан";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заголовка "Глава 5. Видение в области военной безопасности и обороны Республики Казахстан" дополнить пунктом 29-1 следующего содержания: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Республика Казахстан нацелена на обеспечение внутренней стабильности в стране, предотвращение угроз развязывания военных конфликтов против государства, расширение участия в обеспечении международной безопасности, борьбе с международным терроризмом и экстремизмом, а также поддержание военной организации государства в высокой степени готовности к вооруженной защите Республики Казахстан и ее союзников.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меры предусматриваются в рамках направлений деятельности в военно-политической, военно-стратегической и военно-экономической сферах, мобилизационной подготовки, а также развития военной организации государства.";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"3.2.1. Направления деятельности в военно-политической сфере" изложить в следующей редакции: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Направления деятельности в военно-политической сфере";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Республика Казахстан не рассматривает ни одно из государств в качестве противника.";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изложить в следующей редакции: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принятием эффективных мер для предупреждения и пресечения военных угроз Республике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укрепление партнерства и сотрудничества с другими государствами и международными организациями в целях совершенствования системы глобальной и региональной безопасности.";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"3.2.2. Направления деятельности в военно-стратегической сфере" изложить в следующей редакции: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Направления деятельности в военно-стратегической сфере";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Деятельность в военно-стратегической сфере нацелена на поддержание готовности военной организации государства к обеспечению военной безопасности и обороне Республики Казахстан.";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охрана государственных и военных объектов на территории Республики Казахстан и за ее пределами;";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предотвращение и пресечение диверсий, актов терроризма и сепаратистской деятельности;";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участие в миротворческих и других операциях, а также выполнение иных задач и мероприятий в соответствии с международными договорами, ратифицированными Республикой Казахстан;";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подготовка военного персонала с целью обеспечения выполнения международных обязательств в рамках миротворческой деятельности Республики Казахстан.";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Разрешение пограничного вооруженного конфликта в пограничном пространстве Республики Казахстан осуществляется Пограничной службой совместно с Авиационной службой, Пограничной академией КНБ РК, иными органами национальной безопасности во взаимодействии с органами управления, соединениями и воинскими частями Вооруженных Сил и Национальной гвардии Республики Казахстан, при необходимости, могут применяться силы и средства других центральных государственных и местных исполнительных органов.";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"3.2.3. Направления деятельности в военно-экономической сфере" изложить в следующей редакции:</w:t>
      </w:r>
    </w:p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Направления деятельности в военно-экономической сфере";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Деятельность в военно-экономической сфере направлена на удовлетворение потребностей военной организации государства финансовыми, материально-техническими и другими ресурсами в достаточных объемах для функционирования в мирное и военное время и дальнейшего развития.";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"3.2.4. Мобилизационная подготовка Республики Казахстан" изложить в следующей редакции:</w:t>
      </w:r>
    </w:p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Мобилизационная подготовка Республики Казахстан";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Мероприятия мобилизационной подготовки Республики Казахстан проводятся в целях обеспечения устойчивого управления государством в военное время, осуществления организованного перевода экономики государства с мирного на режим военного положения, обеспечения потребностей военной организации государства и населения страны, функционирования отраслей экономики и административно-территориальных единиц в зонах боевых действий и территориальной обороны в интересах вооруженной защиты Республики Казахстан.";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"3.2.5. Направления деятельности по развитию военной организации Республики Казахстан" изложить в следующей редакции:</w:t>
      </w:r>
    </w:p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Направления деятельности по развитию военной организации Республики Казахстан";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Деятельность Республики Казахстан по развитию военной организации государства нацелена на обеспечение готовности к адекватному реагированию на военные угрозы Республике Казахстан, в том числе в составе сил коллективной безопасности организаций, в которых состоит Республика Казахстан.";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"3.3. Меры по обеспечению военной безопасности Республики Казахстан" изложить в следующей редакции:</w:t>
      </w:r>
    </w:p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Подходы к обеспечению военной безопасности Республики Казахстан";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"3.3.1. Поддержание боевой готовности Вооруженных Сил, других войск и воинских формирований Республики Казахстан" изложить в следующей редакции:</w:t>
      </w:r>
    </w:p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1. Поддержание боевой готовности Вооруженных Сил, других войск и воинских формирований Республики Казахстан";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уточнение случаев, порядка и способов применения Вооруженных Сил, других войск и воинских формирований, их взаимодействия и всестороннего обеспечения;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уточнение задач, объемов и содержания мероприятий, выполняемых центральными государственными и местными исполнительными органами, организациями, входящими в состав военной организации государства, при обеспечении военной безопасности и обороны государства путем ежегодного уточнения документов Плана обороны государства;";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систематизация нормативных правовых актов в области обороны и военной безопасности Республики Казахстан с внедрением Системы военного планирования.";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развитие Сил специальных операций для эффективных действий в мирное и военное время во взаимодействии с подразделениями специального назначения других государственных органов;";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наращивание радиолокационного поля и повышение потенциала и возможностей войск по ведению противовоздушной и противоракетной обороны государства;";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совершенствование системы территориальной обороны, строительство инфраструктуры и создание достаточных запасов материальных и иных средств для наращивания потенциала и возможностей территориальных войск;";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0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повышение ее качественных параметров за счет внедрения достижений современной науки, техники и технологий, передовых методов обучения.";</w:t>
      </w:r>
    </w:p>
    <w:bookmarkEnd w:id="62"/>
    <w:bookmarkStart w:name="z1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совершенствование деятельности Национального центра управления обороной и оснащение современными средствами связи и автоматизированными системами управления;";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внедрение отечественных технических и программных средств для информационных ресурсов и систем военного назначения.";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изложить в следующей редакции:</w:t>
      </w:r>
    </w:p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развитие Единой региональной системы противовоздушной обороны Республики Казахстан и Российской Федерации;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создание базовых элементов системы предупреждения о ракетном нападении и контроля космического пространства.";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58 изложить в следующей редакции:</w:t>
      </w:r>
    </w:p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внедрение в идеологическую и воспитательную работу современных методик в интересах повышения морально-психологической устойчивости военнослужащих;";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Основными мерами по повышению информационной (кибер) безопасности являются:";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совершенствование нормативных правовых актов в области обеспечения информационной (кибер) безопасности;</w:t>
      </w:r>
    </w:p>
    <w:bookmarkEnd w:id="72"/>
    <w:bookmarkStart w:name="z1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состава и структуры системы информационной (кибер) безопасности, а также совершенствование форм и способов действий в киберпространстве;</w:t>
      </w:r>
    </w:p>
    <w:bookmarkEnd w:id="73"/>
    <w:bookmarkStart w:name="z1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поэтапное обеспечение подразделений информационной (кибер) безопасности программными, программно-аппаратными и техническими средствами и системами для эффективных действий в киберпространстве и защиты информационных ресурсов;</w:t>
      </w:r>
    </w:p>
    <w:bookmarkEnd w:id="74"/>
    <w:bookmarkStart w:name="z12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высококвалифицированных кадров для подразделений информационной (кибер) безопасности;</w:t>
      </w:r>
    </w:p>
    <w:bookmarkEnd w:id="75"/>
    <w:bookmarkStart w:name="z12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взаимодействия военной организации государства при обеспечении информационной (кибер) безопасности;";</w:t>
      </w:r>
    </w:p>
    <w:bookmarkEnd w:id="76"/>
    <w:bookmarkStart w:name="z12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77"/>
    <w:bookmarkStart w:name="z12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проведение научно-исследовательских и опытно-конструкторских работ в области информационной (кибер) безопасности.";</w:t>
      </w:r>
    </w:p>
    <w:bookmarkEnd w:id="78"/>
    <w:bookmarkStart w:name="z12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пункте 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оснащение Пограничной и Авиационной служб КНБ РК современным вооружением и военной техникой, техническими средствами охраны границы;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приведение инфраструктуры Государственной границы в соответствие ее категорированию и современным требованиям;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взаимодействия Пограничной службы КНБ РК с центральными государственными, местными исполнительными органами и населением приграничных районов в вопросах охраны Государственной границы, в том числе в подводной среде казахстанского сектора Каспийского моря;";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6), 7), 8) и 9) следующего содержания: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интеграция объектов информационно-коммуникационной инфраструктуры Пограничной службы КНБ РК;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концепта "умная граница" и создание мобильных и эффективных сил реагирования Пограничной службы КНБ РК;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высокоскоростной транспортной среды, увеличение пропускной способности арендованных каналов связи для обеспечения функционирования информационных систем органов национальной безопасности и развитие инженерной инфраструктуры охраны границы;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переоснащение сетей связи современными средствами связи на приоритетных участках границы, модернизация существующих сетей связи.";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Основными мерами по совершенствованию территориальной обороны являются:";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развитие системы управления территориальной обороной;</w:t>
      </w:r>
    </w:p>
    <w:bookmarkEnd w:id="91"/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законодательства в сфере территориальной обороны;";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94"/>
    <w:bookmarkStart w:name="z1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соблюдение единой военно-технической политики в вопросах оснащения Вооруженных Сил, других войск и воинских формирований средствами связи и управления, вооружением, техникой и боеприпасами с учетом возможности их совместного применения;";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оснащение образцами вооружения и военной техники, отвечающими требованиям войск (сил);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новых военных национальных стандартов, в том числе для производства (модернизации) вооружения и военной техники, военно-технического имущества и оказания услуг, необходимых для Вооруженных Сил, других войск и воинских формирований;";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64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изложить в следующей редакции:</w:t>
      </w:r>
    </w:p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оптимизация состава и структуры военных кафедр при организациях высшего и (или) послевузовского образования, подготовка в них необходимого количества военно-обученного резерва;";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повышение военно-научного потенциала в Вооруженных Силах, других войсках и воинских формированиях за счет увеличения числа и повышения качества подготовки военных научных кадров;";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привлечение ведущих специалистов из других отраслей науки к выполнению военно-научных исследований;";</w:t>
      </w:r>
    </w:p>
    <w:bookmarkEnd w:id="101"/>
    <w:bookmarkStart w:name="z15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6) и 7) следующего содержания:</w:t>
      </w:r>
    </w:p>
    <w:bookmarkEnd w:id="102"/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использование возможностей государственно-частного партнерства при проведении и обеспечении военно-научных исследований;</w:t>
      </w:r>
    </w:p>
    <w:bookmarkEnd w:id="103"/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военно-гражданской интеграции научных, образовательных организаций и учреждений в рамках научно-технической деятельности в области обороны и военной безопасности Республики Казахстан.";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"3.3.2. Поддержание мобилизационной готовности государства" изложить в следующей редакции:</w:t>
      </w:r>
    </w:p>
    <w:bookmarkStart w:name="z16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2. Поддержание мобилизационной готовности государства";</w:t>
      </w:r>
    </w:p>
    <w:bookmarkEnd w:id="105"/>
    <w:bookmarkStart w:name="z16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совершенствование системы контроля, оценки состояния и координации мобилизационной подготовки в государстве;";</w:t>
      </w:r>
    </w:p>
    <w:bookmarkEnd w:id="107"/>
    <w:bookmarkStart w:name="z16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13), 14) и 15) следующего содержания:</w:t>
      </w:r>
    </w:p>
    <w:bookmarkEnd w:id="108"/>
    <w:bookmarkStart w:name="z16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расширение деятельности и усиление роли военно-патриотических организаций;</w:t>
      </w:r>
    </w:p>
    <w:bookmarkEnd w:id="109"/>
    <w:bookmarkStart w:name="z1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готовности транспорта и объектов транспортной инфраструктуры в интересах обороны Республики Казахстан;</w:t>
      </w:r>
    </w:p>
    <w:bookmarkEnd w:id="110"/>
    <w:bookmarkStart w:name="z1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введение в Республике Казахстан воинской службы в резерве.";</w:t>
      </w:r>
    </w:p>
    <w:bookmarkEnd w:id="111"/>
    <w:bookmarkStart w:name="z1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обеспечение устойчивости и расширение производства основных видов боеприпасов для Вооруженных Сил, других войск и воинских формирований;";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создание условий взаимовыгодного сотрудничества с иностранными компаниями для поставок современного вооружения и военной техники, трансферта технологий и создания совместных производств на территории Республики Казахстан по производству перспективных систем вооружения;";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"3.3.3. Расширение участия Республики Казахстан в обеспечении международной безопасности" изложить в следующей редакции:</w:t>
      </w:r>
    </w:p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Расширение участия Республики Казахстан в обеспечении международной безопасности";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Развитие международного военного сотрудничества Республики Казахстан направлено на расширение деятельности в сфере обеспечения международной безопасности и снижение военных угроз государству.</w:t>
      </w:r>
    </w:p>
    <w:bookmarkEnd w:id="116"/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осуществляется на основе принципов многовекторности, прагматизма и проактивности, означающих развитие дружественных, равноправных, предсказуемых и взаимовыгодных отношений со всеми государствами, межгосударственными объединениями и международными организациями, представляющими практический интерес для Республики Казахстан.";</w:t>
      </w:r>
    </w:p>
    <w:bookmarkEnd w:id="117"/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119"/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содействие развитию систем глобальной и региональной безопасности с учетом интересов всех государств на основе принципов доверия, открытости, взаимопонимания, обеспечения равной и неделимой безопасности для всех государств с опорой на политико-дипломатические инструменты преодоления глобальных и региональных кризисов;";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активное участие в ведении международной борьбы с терроризмом, экстремизмом и наркобизнесом;";</w:t>
      </w:r>
    </w:p>
    <w:bookmarkEnd w:id="121"/>
    <w:bookmarkStart w:name="z1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4), 5), 6), 7), 8) и 9) следующего содержания:</w:t>
      </w:r>
    </w:p>
    <w:bookmarkEnd w:id="122"/>
    <w:bookmarkStart w:name="z1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усиление роли военной дипломатии в обеспечении международной безопасности путем расширения присутствия аппаратов военного атташе за рубежом;</w:t>
      </w:r>
    </w:p>
    <w:bookmarkEnd w:id="123"/>
    <w:bookmarkStart w:name="z1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расширение участия военного персонала, миротворческих подразделений в международных учениях;</w:t>
      </w:r>
    </w:p>
    <w:bookmarkEnd w:id="124"/>
    <w:bookmarkStart w:name="z1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 опытом в вопросах планирования, проведения и всестороннего обеспечения антитеррористических операций и операций по поддержанию мира и безопасности;</w:t>
      </w:r>
    </w:p>
    <w:bookmarkEnd w:id="125"/>
    <w:bookmarkStart w:name="z1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качественной подготовки и отбора военного персонала в соответствии с критериями ООН для участия в миротворческих операциях;</w:t>
      </w:r>
    </w:p>
    <w:bookmarkEnd w:id="126"/>
    <w:bookmarkStart w:name="z1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направлений деятельности Республики Казахстан для поддержания миротворческих усилий;</w:t>
      </w:r>
    </w:p>
    <w:bookmarkEnd w:id="127"/>
    <w:bookmarkStart w:name="z1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наращивание деятельности по усилению роли центра миротворческой подготовки как регионального международного центра по подготовке специалистов в области миротворчества.";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 и 9) следующего содержания:</w:t>
      </w:r>
    </w:p>
    <w:bookmarkStart w:name="z19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предоставление продукции оборонно-промышленного комплекса Республики Казахстан для применения в миротворческих операциях (миссиях);</w:t>
      </w:r>
    </w:p>
    <w:bookmarkEnd w:id="129"/>
    <w:bookmarkStart w:name="z1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нормативной правовой базы Республики Казахстан в области миротворческой деятельности Республики Казахстан.".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"4. Заключение" изложить в следующей редакции:</w:t>
      </w:r>
    </w:p>
    <w:bookmarkStart w:name="z1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"Раздел 4. Заключение".</w:t>
      </w:r>
    </w:p>
    <w:bookmarkEnd w:id="131"/>
    <w:bookmarkStart w:name="z19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