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6db5" w14:textId="10f6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"Алтын Қыран" шейха Тамима бен Хамада Аль Тани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2022 года № 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и развитие двусторонних политических и экономических отношений между Республикой Казахстан и Государством Катар наградить орденом "Алтын Қыран" шейха Тамима бен Хамада Аль Тани – Эмира Государства Катар.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