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5fa8" w14:textId="5ac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2022 года № 1037.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 нахождения центрального аппарата Национального Банка Казахстана: Республика Казахстан, Z05T8F6, город Астана, район "Есиль", проспект Мәңгілік Ел, здание 57А.";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Казахстан, утвержденной вышеназванным Указом: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центральный филиал (город Астана);".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