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e921" w14:textId="fcee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октября 2022 года № 1030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значительные достижения и особые заслуги перед Республикой Казахстан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"Құрмет"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Алиеву Эльмиру Каировну – тренера – преподавателя КГУ "Областная специализированная детско-юношеская школа олимпийского резерва по настольному теннису", город Караганда;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Морозова Евгения Семеновича – заведующего отделением КГП "Областная клиническая больница", город Караганда;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"Еңбек Даңқы" ІІІ степени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Берга Алексея Александровича – начальника цеха АО "Арселор Миттал Темиртау", город Темиртау Карагандинской области;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"Ерен еңбегі үшін"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Касымова Артема Иренгаиповича – начальника участка шахты "Тентекская" АО "Арселор Миттал Темиртау", город Шахтинск Карагандинской области;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Кожахметову Лаззат Таймыровну – руководителя ОО "Союз многодетных матерей "Talbesyk", город Караганда;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Комарду Александра Владимировича – машиниста участка "Горный" ТОО "Kazakhmys Coal" (Казахмыс Коал), Осакаровский район Карагандинской области.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