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cab" w14:textId="ded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2022 года № 1029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служебного пользования;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прокуратуры Республики Казахстан, утвержденную вышеназванным Указом, изложить в следующей редакции: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"СТРУКТУРА 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уголовного преследования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приговоров, вступивших в силу, и их исполнением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защите общественных интересов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специальных прокуроров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международно-правового сотрудничества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кадрового развития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внутренних расследований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надзору за законностью оперативно-розыскной, контрразведывательной деятельности и негласных следственных действий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нормотворческой деятельности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работе с обращениями и делопроизводству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внутреннего аудита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информационной безопасности";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системы органов прокуратуры, которым присваиваются классные чины, а также соответствующие им предельные классные чины, изложить в новой редакции согласно приложению 3 к настоящему Указу (с пометкой "Для служебного пользования").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563 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Генеральной прокуратуре Республики Казахстан          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    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"Генеральная прокуратура Республики Казахстан" (далее – Генеральная прокуратура) – непосредственно подчиненный и подотчетный Президенту Республики Казахстан правоохранительный государственный орган.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в пределах своих полномочий единой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ведомство – Комитет по правовой статистике и специальным учетам.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Генеральная прокуратура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Генеральная прокуратура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прокуратура вступает в гражданско-правовые отношения от собственного имени.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по вопросам своей компетенции в установленном законодательством порядке принимает решения, оформляемые приказами Генерального Прокурора и другими актами, предусмотренными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Генеральной прокуратуры утверждаются в соответствии с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Нур-Султан, проспект Мәңгілік Ел, 14.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Генеральной прокуратуры.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Генеральной прокуратуры осуществляется из республиканского бюджета в соответствии с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Генеральной прокуратуры.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Генеральной прокуратуре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Генеральной прокуратуры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 восстановление прав и свобод человека и гражданина, законных интересов юридических лиц, общества и государства;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законами и актами Президента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Республики Казахстан предложения по вопросам совершенствования деятельности правоохранительных органов;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актов по вопросам деятельности системы органов прокуратуры;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 Конституцию и законодательство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 права, свободы и законные интересы человека и гражданина, общества и государства в соответствии со своей компетенцией;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повышения доверия населения;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полномочия, предусмотренные законом.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осуществление высшего надзора за законностью: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основании и в порядке, предусмотренных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правонарушениях, административном судопроизводстве;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Координационного совета по обеспечению законности, правопорядка и борьбы с преступностью, коллегии Генеральной прокуратуры, консультативно-совещательных органов при Генеральной прокуратуре, а также комиссий и рабочих групп по вопросам деятельности органов прокуратуры;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в случаях, предусмотренных подпунктом 1) пункта 3 статьи 6 Закона Республики Казахстан "О прокуратуре" (далее – Закон), а также о нарушениях законности либо угрозы их наступления в случаях, предусмотренных пунктом 4 статьи 6 и подпунктами 1) и 3) пункта 1 статьи 7 Закона;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государственными органами Республики Казахстан, а также иными организациями Республики Казахстан по вопросам, относящимся к компетенции системы органов прокуратуры;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руководство, координация, контроль, обеспечение согласованности действий системы органов прокуратуры, оказание практической и методической помощи;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проверки соблюдения законности в пределах своей компетенции;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актов и решений Правительства, иных государственных, местных представительных и исполнительных органов, органов местного самоуправления и их должностных лиц, за исключением актов, указанных в пункте 2 статьи 24 Закона, а также актов и решений иных организаций независимо от формы собственности, если данные акты и решения касаются лиц, которые в силу физических, психических и иных обстоятельств не могут самостоятельно осуществлять защиту своих прав, свобод и законных интересов, неограниченного круга лиц либо носят публичный характер;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состояния законности с использованием доступа к информационным системам и ресурсам, интегрированным с системой информационного обмена правоохранительных, специальных государственных и иных органов;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деятельности органов прокуратуры;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 системе органов прокуратуры соблюдения ограничений и требований, установленных антикоррупционным, уголовным, административным и иным законодательством, а также законодательством о правоохранительной службе;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выработка и реализация единой кадровой политики системы органов прокуратуры для решения возложенных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нормотворческой деятельности;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повышения квалификации сотрудников органов прокуратуры;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законодательством порядке заключение международных договоров Республики Казахстан о выдаче, правовой помощи по уголовным делам, передаче осужденных и лиц с психическими, поведенческими расстройствами (заболеваниями), а также о взаимодействии и сотрудничестве с компетентными органами иностранных государств и международными организациями;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проектов международных договоров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интересов Республики Казахстан в компетентных органах иностранных государств по вопросам уголовного преследования;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организация, координация и контроль оборота оружия, боеприпасов и специальных средств, деятельности по мобилизационной подготовке и специальному учету в органах, ведомствах, учреждениях и организации образования прокуратуры;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профессиональной служебной, физической и специальной подготовки сотрудников системы органов прокуратуры;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своевременного назначения, перерасчета, индексации пенсионных выплат за выслугу лет, назначение пособий на погребение, компенсации членам семей пенсионеров системы органов прокуратуры при наступлении случаев, предусмотренных законодательством;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рамках компетенции принятие мер по обеспечению безопасности, антитеррористической защищенности, пропускного и внутриобъектового режимов в системе органов прокуратуры;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проведения межведомственных научных исследований в сфере правоохранительной деятельности, их координация и мониторинг;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технического, материального, финансового и других видов обеспечения системы органов прокуратуры, в том числе капитального строительства и реконструкции, ремонта зданий и сооружений;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работы по развитию и расширению сферы употребления государственного языка в системе органов прокуратуры;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проведения единой информационной политики системы органов прокуратуры, а также взаимодействия со средствами массовой информации;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функционирования официального интернет-ресурса Генеральной прокуратуры и его участия в структуре "электронного правительства" Республики Казахстан, организация и координация деятельности органов прокуратуры по наполнению официального интернет-ресурса Генеральной прокуратуры информационными материалами, оказание электронных услуг с применением информационных систем в соответствии с законодательством об информатизации;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рамках своей компетенции организация в системе органов прокуратуры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информационной безопасности в системе органов прокуратуры;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внутреннего аудита в системе органов прокуратуры;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учета и систематизация принятых Генеральным Прокурором нормативных правовых актов, ведение их контрольных экземпляров;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государственных закупок в системе органов прокуратуры;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совершенствование деятельности органов прокуратуры, в том числе с использованием инструментов проектного управления, в целях повышения эффективности деятельности органов прокуратуры и доверия населения;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государственной правовой статистики;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сбор, накопление, ведение и обработка правовой статистической информации;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специальных учетов, за исключением оперативных и ведомственных учетов;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статистических наблюдений по вопросам правовой статистики;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надзора за законностью в сфере государственной правовой статистики и специальных учетов;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информационно-аналитической деятельности в сфере правовой статистики и специальных учетов, за исключением оперативных и ведомственных учетов;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единого статистического учета всех проверок хозяйствующих субъектов;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защиты прав проверяемых субъектов, в том числе субъектов частного предпринимательства от незаконных проверок, проводимых органами контроля и надзора в ходе осуществления регистрации актов о назначении проверок;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руководство и контроль за работой территориальных органов, оказание им практической и методической помощи в осуществлении учетной, статистической, информационной, аналитической, надзорной и контрольной деятельности;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государственными органами по вопросам правовой статистики и специальных учетов, за исключением оперативных и ведомственных учетов;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международного сотрудничества в области правовой статистики и специальных учетов, за исключением оперативных и ведомственных учетов;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защиты прав и законных интересов физических и юридических лиц на стадиях приема, регистрации, рассмотрения и разрешения их обращений в государственных органах;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выполнение иных функций, предусмотренных законодательством Республики Казахстан.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Генеральной прокуратуры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Генеральной прокуратурой осуществляется Генеральным Прокурором, который несет персональную ответственность за выполнение возложенных на Генеральную прокуратуру задач и осуществление им своих полномочий.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Генеральный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Генеральный Прокурор имеет заместителей, в том числе одного первого заместителя,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Генерального Прокурора: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Генеральной прокуратуры, руководит ее деятельностью и деятельностью нижестоящих прокуратур;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и формах, установленных законом, осуществляет высший надзор за соблюдением законности на территории Республики Казахстан, опротестовывает нормативные и иные правовые акты, противоречащие Конституции, законам, актам Президента Республики Казахстан и ратифицированным Республикой международным договорам, представляет интересы государства в суде и от имени государства осуществляет уголовное преследование;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председателем Координационного совета по обеспечению законности, правопорядка и борьбы с преступностью и коллегии Генеральной прокуратуры;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образовании коллегии Генеральной прокуратуры, ведомств, прокуратур областей и приравненных к ним прокуратур;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коллегии Генеральной прокуратуры и определяет состав коллегии;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Генеральную прокуратуру во взаимоотношениях с государственными органами Республики Казахстан и иностранных государств, а также международными организациями;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квартал отчитывается перед Президентом Республики Казахстан о состоянии законности в стране и деятельности органов прокуратуры;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Президенту Республики Казахстан об утверждении положения, структуры и общей штатной численности прокуратуры;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руководителей ведомства и организации образования прокуратуры;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согласия Президента Республики Казахстан назначает на должность и освобождает от должности прокуроров областей и приравненных к ним прокуроров;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Президенту Республики Казахстан и Правительству Республики Казахстан по вопросам организационно-штатного, кадрового, материально-технического и иного обеспечения органов прокуратуры;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Президента Республики Казахстан;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приносит протест на противоречащие Конституции, законам, актам Президента Республики Казахстан и ратифицированным Республикой международным договорам нормативные и иные правовые акты и действия (бездействие) государственных органов и должностных лиц, на вступившие в законную силу судебные акты;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полномочия должностных лиц Генеральной прокуратуры в решении организационных, кадровых, финансовых, хозяйственных вопросов. Такие решения могут оформляться приказами уполномоченных должностных лиц в установленном законодательством порядке;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в системе органов прокуратуры должностных лиц, которым делегирует свои полномочия, за исключением полномочий Генерального Прокурора, прямо предусмотренных законодательными актами и актами Президента Республики Казахстан;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обязательные для исполнения всеми сотрудниками и работниками органов, ведомства, учреждений и организации образования прокуратуры акты, отменяет акты, принятые в системе органов прокуратуры;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принимает нормативные правовые акты: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применения норм уголовно-процессуального законодательства, законодательства об оперативно-розыскной деятельности;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правовой статистики и специальных учетов, обязательные для всех субъектов правовой статистики;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личного приема физических лиц и представителей юридических лиц должностными лицами органов прокуратуры;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приема на обучение в организацию образования прокуратуры;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проведения межведомственных научных исследований в сфере правоохранительной деятельности, их координации и мониторинга;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и сроки организации наставничества для лиц, впервые поступающих в органы прокуратуры;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организации воспитательной, психологической, идеологической работы с личным составом системы органов прокуратуры;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и методику проведения ежегодного социологического мониторинга состояния морально-психологического климата в системе органов прокуратуры;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определяющие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нормативные правовые акты в соответствии с законодательством;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предусмотренных законом случаях согласовывает нормативные правовые акты по вопросам досудебного расследования, оперативно-розыскной и контрразведывательной деятельности;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поступающие от государственных органов проекты законов, иных нормативных правовых актов, затрагивающие основные направления деятельности органов прокуратуры;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совместные нормативные правовые акты Генерального Прокурора и органов, осуществляющих контрразведывательную деятельность, о порядке осуществления надзора за соблюдением законности контрразведывательной деятельности;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 принятия решения по протесту вправе приостановить исполнение опротестованного правового акта либо действия, если их исполнение привело либо может привести к необратимым последствиям для жизни и здоровья людей либо для безопасности Республики Казахстан;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Регламент Генеральной прокуратуры;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положение (устав) прокуратур областей, районов, приравненных к ним прокуратур, учреждений и организации образования прокуратуры;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структуру и штаты структурных подразделений, ведомств, учреждений, организации образования, а также прокуратур областей и приравненных к ним (прокуратур городов республиканского значения и столицы Республики Казахстан, главной военной и транспортной прокуратур), районных и приравненных к ним городских, межрайонных, а также специализированных прокуратур (военных, природоохранных, транспортных, прокуратур специальных объектов), образует, реорганизует и упраздняет органы прокуратуры, учреждения органов прокуратуры.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упразднении ведомств и организации образования при прокуратуре Республики Казахстан;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штатную численность сотрудников, военнослужащих и работников системы органов прокуратуры в пределах общей штатной численности прокуратуры, утвержденной Президентом Республики Казахстан;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 исключением сотрудников, вопросы трудовых отношений которых в соответствии с законом отнесены к компетенции вышестоящих должностных лиц, назначает на должности и освобождает от должностей руководителей учреждений, заместителей руководителей ведомств, учреждений и организации образования, заместителей прокуроров областей и приравненных к ним прокуроров, а также прокуроров районов и приравненных к ним прокуроров;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устанавливает порядок назначения на должность и освобождения от должности должностных лиц системы органов прокуратуры;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правила трудового распорядка в Генеральной прокуратуре;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форму и порядок ведения учета рабочего времени в Генеральной прокуратуре;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подзаконный нормативный правовой акт, определяющий порядок оказания государственных услуг, оказываемых органами прокуратуры;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представляет Президенту Республики Казахстан кандидатуры для присвоения классных чинов высшего начальствующего состава и воинских званий высшего офицерского состава;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установленном законодательством порядке присваивает классные чины и воинские звания сотрудникам органов прокуратуры;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представляет к награждению государственными наградами и присвоению почетных званий Республики Казахстан сотрудников, военнослужащих и работников органов прокуратуры, награждает ведомственными наградами;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утверждает перечень нетиповых должностей сотрудников системы органов прокуратуры, приравненных к должностям, указанным в Реестре должностей сотрудников системы органов прокуратуры по категориям;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порядок приобретения, учета, хранения, ношения, передачи, перевозки оружия, боеприпасов и специальных средств в органах, ведомствах, учреждениях и организации образования прокуратуры;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выступает с обращением к должностным лицам, государственным органам, юридическим и физическим лицам в целях обеспечения законности и общественной безопасности, предупреждения правонарушений, а также защиты прав и свобод человека и гражданина;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дает поручения нижестоящим прокурорам о проведении проверки на предмет законности актов, действий (бездействия)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соответствии с Законом дает согласие нижестоящим прокурорам на продление срока проведения проверки;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проведения анализа состояния законности, в том числе с использованием доступа к информационным системам и ресурсам, интегрированным с системой информационного обмена правоохранительных, специальных государственных и иных органов;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описание символов органов прокуратуры;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решение об образовании консультативно-совещательных органов при Генеральной прокуратуре, а также комиссий и рабочих групп по вопросам системы органов прокуратуры, определяет их состав, при необходимости, положение и (или) задачи;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устанавливает порядок документирования и управления документацией, организации и ведения делопроизводства, организации архивного дела в органах прокуратуры;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законодательством принимает решение об отнесении сведений к государственным секретам Республики Казахстан;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устанавливает порядок пропускного и внутриобъектового режимов в административных зданиях системы органов прокуратуры Республики Казахстан;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ведения специального учета военнообязанных и призывников в системе органов прокуратуры;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определяет порядок организации огневой подготовки в системе органов прокуратуры;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мобилизационное подразделение либо назначает отдельного сотрудника по мобилизационной работе;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порядок осуществления оценки актов и решений, вступивших в законную силу, Правительства, иных государственных, местных представительных и исполнительных органов, органов местного самоуправления и их должностных лиц, а также иных организаций на предмет их соответствия Конституции, законам и актам Президента;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полномочия, предусмотренные законодательством Республики Казахстан.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Генерального Прокурора в период его отсутствия осуществляется лицом, его замещающим, в соответствии с действующим законодательством.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Генеральный Прокурор определяет полномочия своих заместителей в соответствии с действующим законодательством.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Аппарат Генерального Прокурора возглавляется руководителем Аппарата Генерального Прокурора,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89"/>
    <w:bookmarkStart w:name="z19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Генеральной прокуратуры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Генеральная прокуратура может иметь на праве оперативного управления обособленное имущество в случаях, предусмотренных законодательством.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Генеральной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Имущество, закрепленное за Генеральной прокуратурой, относится к республиканской собственности.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Генеральная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Генеральной прокуратуры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Реорганизация и упразднение Генеральной прокуратуры осуществляются в соответствии с законодательством Республики Казахстан.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 – территориальных орг</w:t>
      </w:r>
      <w:r>
        <w:rPr>
          <w:rFonts w:ascii="Times New Roman"/>
          <w:b/>
          <w:i w:val="false"/>
          <w:color w:val="000000"/>
          <w:sz w:val="28"/>
        </w:rPr>
        <w:t>анов, находящихся в ведении Генеральной прокуратуры и его ведомства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Прокуратура области Абай;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Прокуратура Акмолинской области;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Прокуратура Актюбинской области;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Прокуратура Алматинской области;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Прокуратура Атырауской области;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Прокуратура Западно-Казахстанской области;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Прокуратура Жамбылской области;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Прокуратура области Жетісу;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Прокуратура Карагандинской области;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Прокуратура Костанайской области;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Прокуратура Кызылординской области;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Прокуратура Мангистауской области;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Прокуратура Павлодарской области;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Прокуратура Северо-Казахстанской области;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Прокуратура Туркестанской области;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Прокуратура области Ұлытау;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Прокуратура Восточно-Казахстанской области;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Прокуратура города Нур-Султана;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Прокуратура города Алматы;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Прокуратура города Шымкента;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Главная военная прокуратура;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Главная транспортная прокуратура.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правовой статистике и специальным учетам Генеральной прокуратуры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Комитета по правовой статистике и специальным учетам по области Абай;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Комитета по правовой статистике и специальным учетам по Акмолинской области;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Комитета по правовой статистике и специальным учетам по Актюбинской области;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Комитета по правовой статистике и специальным учетам по Алматинской области;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Комитета по правовой статистике и специальным учетам по Атырауской области;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Комитета по правовой статистике и специальным учетам по Западно-Казахстанской области;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Комитета по правовой статистике и специальным учетам по Жамбылской области;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Комитета по правовой статистике и специальным учетам по области Жетісу;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Комитета по правовой статистике и специальным учетам по Карагандинской области;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Комитета по правовой статистике и специальным учетам по Костанайской области;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Комитета по правовой статистике и специальным учетам по Кызылординской области;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Комитета по правовой статистике и специальным учетам по Мангистауской области;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Комитета по правовой статистике и специальным учетам по Павлодарской области;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Управление Комитета по правовой статистике и специальным учетам по Северо-Казахстанской области;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Комитета по правовой статистике и специальным учетам по Туркестанской области;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Комитета по правовой статистике и специальным учетам по области Ұлытау;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Комитета по правовой статистике и специальным учетам по Восточно-Казахстанской области;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Управление Комитета по правовой статистике и специальным учетам по городу Нур-Султану;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Управление Комитета по правовой статистике и специальным учетам по городу Алматы;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Управление Комитета по правовой статистике и специальным учетам по городу Шымкенту;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Военное управление Комитета по правовой статистике и специальным учетам;  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Региональное транспортное управление Комитета по правовой статистике и специальным учетам на транспорте.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государственных учреждений, находящихся в </w:t>
      </w:r>
      <w:r>
        <w:rPr>
          <w:rFonts w:ascii="Times New Roman"/>
          <w:b/>
          <w:i w:val="false"/>
          <w:color w:val="000000"/>
          <w:sz w:val="28"/>
        </w:rPr>
        <w:t>ведении Генеральной прокуратуры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Академия правоохранительных органов при Генеральной прокуратуре Республики Казахстан;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Управление материально-технического обеспечения при Генеральной прокуратуре Республики Казахстан;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Хозяйственное управление при Генеральной прокуратуре Республики Казахстан.      </w:t>
      </w:r>
    </w:p>
    <w:bookmarkEnd w:id="2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