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5c8b" w14:textId="5015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Постоянного представительства Республики Казахстан при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сентября 2022 года № 1026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Женеве (Швейцарская Конфедерация) Постоянное представительство Республики Казахстан при Всемирной торговой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